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408" w:before="0" w:after="0"/>
        <w:ind w:left="120" w:hanging="0"/>
        <w:jc w:val="center"/>
        <w:rPr>
          <w:rFonts w:ascii="Arimo" w:hAnsi="Arimo"/>
          <w:b w:val="false"/>
          <w:b w:val="false"/>
          <w:bCs w:val="false"/>
          <w:sz w:val="24"/>
          <w:szCs w:val="24"/>
        </w:rPr>
      </w:pPr>
      <w:r>
        <w:rPr>
          <w:rFonts w:ascii="Arimo" w:hAnsi="Arimo"/>
          <w:b w:val="false"/>
          <w:bCs w:val="false"/>
          <w:i w:val="false"/>
          <w:color w:val="000000"/>
          <w:sz w:val="24"/>
          <w:szCs w:val="24"/>
        </w:rPr>
        <w:t>МИНИСТЕРСТВО ПРОСВЕЩЕНИЯ РОССИЙСКОЙ ФЕДЕРАЦИИ</w:t>
      </w:r>
    </w:p>
    <w:p>
      <w:pPr>
        <w:pStyle w:val="Normal"/>
        <w:spacing w:lineRule="exact" w:line="408" w:before="0" w:after="0"/>
        <w:ind w:left="120" w:hanging="0"/>
        <w:jc w:val="center"/>
        <w:rPr>
          <w:rFonts w:ascii="Arimo" w:hAnsi="Arimo"/>
          <w:b w:val="false"/>
          <w:b w:val="false"/>
          <w:bCs w:val="false"/>
          <w:sz w:val="24"/>
          <w:szCs w:val="24"/>
        </w:rPr>
      </w:pPr>
      <w:bookmarkStart w:id="0" w:name="977e8cb5-c7f0-43a8-8960-28087a52ec87"/>
      <w:r>
        <w:rPr>
          <w:rFonts w:ascii="Arimo" w:hAnsi="Arimo"/>
          <w:b w:val="false"/>
          <w:bCs w:val="false"/>
          <w:i w:val="false"/>
          <w:color w:val="000000"/>
          <w:sz w:val="24"/>
          <w:szCs w:val="24"/>
        </w:rPr>
        <w:t xml:space="preserve">ДЕПАРТАМЕНТ ОБРАЗОВАНИЯ И НАУКИ КУРГАНСКОЙ ОБЛАСТИ </w:t>
      </w:r>
      <w:bookmarkEnd w:id="0"/>
    </w:p>
    <w:p>
      <w:pPr>
        <w:pStyle w:val="Normal"/>
        <w:spacing w:lineRule="exact" w:line="408" w:before="0" w:after="0"/>
        <w:ind w:left="120" w:hanging="0"/>
        <w:jc w:val="center"/>
        <w:rPr>
          <w:rFonts w:ascii="Arimo" w:hAnsi="Arimo"/>
          <w:b w:val="false"/>
          <w:b w:val="false"/>
          <w:bCs w:val="false"/>
          <w:sz w:val="24"/>
          <w:szCs w:val="24"/>
        </w:rPr>
      </w:pPr>
      <w:bookmarkStart w:id="1" w:name="383c08e7-9dc1-4d03-9f30-38a26df2b8ec"/>
      <w:r>
        <w:rPr>
          <w:rFonts w:ascii="Arimo" w:hAnsi="Arimo"/>
          <w:b w:val="false"/>
          <w:bCs w:val="false"/>
          <w:i w:val="false"/>
          <w:color w:val="000000"/>
          <w:sz w:val="24"/>
          <w:szCs w:val="24"/>
        </w:rPr>
        <w:t>ГАОУ ДПО ИРОСТ</w:t>
      </w:r>
      <w:bookmarkEnd w:id="1"/>
    </w:p>
    <w:p>
      <w:pPr>
        <w:pStyle w:val="Normal"/>
        <w:spacing w:lineRule="exact" w:line="408" w:before="0" w:after="0"/>
        <w:ind w:left="120" w:hanging="0"/>
        <w:jc w:val="center"/>
        <w:rPr>
          <w:rFonts w:ascii="Arimo" w:hAnsi="Arimo"/>
          <w:b w:val="false"/>
          <w:b w:val="false"/>
          <w:bCs w:val="false"/>
          <w:sz w:val="24"/>
          <w:szCs w:val="24"/>
        </w:rPr>
      </w:pPr>
      <w:r>
        <w:rPr>
          <w:rFonts w:ascii="Arimo" w:hAnsi="Arimo"/>
          <w:b w:val="false"/>
          <w:bCs w:val="false"/>
          <w:i w:val="false"/>
          <w:color w:val="000000"/>
          <w:sz w:val="24"/>
          <w:szCs w:val="24"/>
        </w:rPr>
        <w:t>МКОУ "Погорельская СОШ"</w:t>
      </w:r>
    </w:p>
    <w:p>
      <w:pPr>
        <w:pStyle w:val="Normal"/>
        <w:spacing w:lineRule="exact" w:line="408"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tbl>
      <w:tblPr>
        <w:tblStyle w:val="a3"/>
        <w:tblW w:w="9345" w:type="dxa"/>
        <w:jc w:val="left"/>
        <w:tblInd w:w="0" w:type="dxa"/>
        <w:tblCellMar>
          <w:top w:w="0" w:type="dxa"/>
          <w:left w:w="108" w:type="dxa"/>
          <w:bottom w:w="0" w:type="dxa"/>
          <w:right w:w="108" w:type="dxa"/>
        </w:tblCellMar>
        <w:tblLook w:val="04a0" w:noVBand="1" w:noHBand="0" w:firstRow="1" w:lastRow="0" w:firstColumn="1" w:lastColumn="0"/>
      </w:tblPr>
      <w:tblGrid>
        <w:gridCol w:w="3115"/>
        <w:gridCol w:w="3115"/>
        <w:gridCol w:w="3115"/>
      </w:tblGrid>
      <w:tr>
        <w:trPr/>
        <w:tc>
          <w:tcPr>
            <w:tcW w:w="3115" w:type="dxa"/>
            <w:tcBorders/>
          </w:tcPr>
          <w:p>
            <w:pPr>
              <w:pStyle w:val="Normal"/>
              <w:spacing w:before="0" w:after="120"/>
              <w:jc w:val="both"/>
              <w:rPr>
                <w:rFonts w:ascii="Arimo" w:hAnsi="Arimo"/>
                <w:b w:val="false"/>
                <w:b w:val="false"/>
                <w:bCs w:val="false"/>
                <w:sz w:val="24"/>
                <w:szCs w:val="24"/>
              </w:rPr>
            </w:pPr>
            <w:r>
              <w:rPr>
                <w:rFonts w:eastAsia="Times New Roman" w:ascii="Arimo" w:hAnsi="Arimo"/>
                <w:b w:val="false"/>
                <w:bCs w:val="false"/>
                <w:color w:val="000000"/>
                <w:sz w:val="24"/>
                <w:szCs w:val="24"/>
                <w:lang w:val="ru-RU"/>
              </w:rPr>
              <w:t>РАССМОТРЕНО</w:t>
            </w:r>
          </w:p>
          <w:p>
            <w:pPr>
              <w:pStyle w:val="Normal"/>
              <w:spacing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______________</w:t>
            </w:r>
          </w:p>
          <w:p>
            <w:pPr>
              <w:pStyle w:val="Normal"/>
              <w:spacing w:lineRule="auto" w:line="240"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 xml:space="preserve">________________________ </w:t>
            </w:r>
          </w:p>
          <w:p>
            <w:pPr>
              <w:pStyle w:val="Normal"/>
              <w:spacing w:lineRule="auto" w:line="240" w:before="0" w:after="0"/>
              <w:jc w:val="right"/>
              <w:rPr>
                <w:rFonts w:ascii="Arimo" w:hAnsi="Arimo"/>
                <w:b w:val="false"/>
                <w:b w:val="false"/>
                <w:bCs w:val="false"/>
                <w:sz w:val="24"/>
                <w:szCs w:val="24"/>
              </w:rPr>
            </w:pPr>
            <w:r>
              <w:rPr>
                <w:rFonts w:eastAsia="Times New Roman" w:ascii="Arimo" w:hAnsi="Arimo"/>
                <w:b w:val="false"/>
                <w:bCs w:val="false"/>
                <w:color w:val="000000"/>
                <w:sz w:val="24"/>
                <w:szCs w:val="24"/>
                <w:lang w:val="ru-RU"/>
              </w:rPr>
              <w:t>______________</w:t>
            </w:r>
          </w:p>
          <w:p>
            <w:pPr>
              <w:pStyle w:val="Normal"/>
              <w:spacing w:lineRule="auto" w:line="240" w:before="0" w:after="0"/>
              <w:rPr>
                <w:rFonts w:ascii="Arimo" w:hAnsi="Arimo"/>
                <w:b w:val="false"/>
                <w:b w:val="false"/>
                <w:bCs w:val="false"/>
                <w:sz w:val="24"/>
                <w:szCs w:val="24"/>
              </w:rPr>
            </w:pPr>
            <w:r>
              <w:rPr>
                <w:rFonts w:eastAsia="Times New Roman" w:ascii="Arimo" w:hAnsi="Arimo"/>
                <w:b w:val="false"/>
                <w:bCs w:val="false"/>
                <w:color w:val="000000"/>
                <w:sz w:val="24"/>
                <w:szCs w:val="24"/>
                <w:lang w:val="ru-RU"/>
              </w:rPr>
              <w:t>[Номер приказа] от «_____» ________</w:t>
            </w:r>
            <w:r>
              <w:rPr>
                <w:rFonts w:eastAsia="Times New Roman" w:ascii="Arimo" w:hAnsi="Arimo"/>
                <w:b w:val="false"/>
                <w:bCs w:val="false"/>
                <w:color w:val="000000"/>
                <w:sz w:val="24"/>
                <w:szCs w:val="24"/>
              </w:rPr>
              <w:t xml:space="preserve">   </w:t>
            </w:r>
            <w:r>
              <w:rPr>
                <w:rFonts w:eastAsia="Times New Roman" w:ascii="Arimo" w:hAnsi="Arimo"/>
                <w:b w:val="false"/>
                <w:bCs w:val="false"/>
                <w:color w:val="000000"/>
                <w:sz w:val="24"/>
                <w:szCs w:val="24"/>
                <w:lang w:val="ru-RU"/>
              </w:rPr>
              <w:t>2024 г.</w:t>
            </w:r>
          </w:p>
          <w:p>
            <w:pPr>
              <w:pStyle w:val="Normal"/>
              <w:spacing w:lineRule="auto" w:line="240" w:before="0" w:after="120"/>
              <w:jc w:val="both"/>
              <w:rPr>
                <w:rFonts w:ascii="Arimo" w:hAnsi="Arimo" w:eastAsia="Times New Roman"/>
                <w:b w:val="false"/>
                <w:b w:val="false"/>
                <w:bCs w:val="false"/>
                <w:color w:val="000000"/>
                <w:sz w:val="24"/>
                <w:szCs w:val="24"/>
                <w:lang w:val="ru-RU"/>
              </w:rPr>
            </w:pPr>
            <w:r>
              <w:rPr>
                <w:rFonts w:eastAsia="Times New Roman" w:ascii="Arimo" w:hAnsi="Arimo"/>
                <w:b w:val="false"/>
                <w:bCs w:val="false"/>
                <w:color w:val="000000"/>
                <w:sz w:val="24"/>
                <w:szCs w:val="24"/>
                <w:lang w:val="ru-RU"/>
              </w:rPr>
            </w:r>
          </w:p>
        </w:tc>
        <w:tc>
          <w:tcPr>
            <w:tcW w:w="3115" w:type="dxa"/>
            <w:tcBorders/>
          </w:tcPr>
          <w:p>
            <w:pPr>
              <w:pStyle w:val="Normal"/>
              <w:spacing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СОГЛАСОВАНО</w:t>
            </w:r>
          </w:p>
          <w:p>
            <w:pPr>
              <w:pStyle w:val="Normal"/>
              <w:spacing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______</w:t>
            </w:r>
          </w:p>
          <w:p>
            <w:pPr>
              <w:pStyle w:val="Normal"/>
              <w:spacing w:lineRule="auto" w:line="240"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 xml:space="preserve">________________________ </w:t>
            </w:r>
          </w:p>
          <w:p>
            <w:pPr>
              <w:pStyle w:val="Normal"/>
              <w:spacing w:lineRule="auto" w:line="240" w:before="0" w:after="0"/>
              <w:jc w:val="right"/>
              <w:rPr>
                <w:rFonts w:ascii="Arimo" w:hAnsi="Arimo"/>
                <w:b w:val="false"/>
                <w:b w:val="false"/>
                <w:bCs w:val="false"/>
                <w:sz w:val="24"/>
                <w:szCs w:val="24"/>
              </w:rPr>
            </w:pPr>
            <w:r>
              <w:rPr>
                <w:rFonts w:eastAsia="Times New Roman" w:ascii="Arimo" w:hAnsi="Arimo"/>
                <w:b w:val="false"/>
                <w:bCs w:val="false"/>
                <w:color w:val="000000"/>
                <w:sz w:val="24"/>
                <w:szCs w:val="24"/>
                <w:lang w:val="ru-RU"/>
              </w:rPr>
              <w:t>______________</w:t>
            </w:r>
          </w:p>
          <w:p>
            <w:pPr>
              <w:pStyle w:val="Normal"/>
              <w:spacing w:lineRule="auto" w:line="240" w:before="0" w:after="0"/>
              <w:rPr>
                <w:rFonts w:ascii="Arimo" w:hAnsi="Arimo"/>
                <w:b w:val="false"/>
                <w:b w:val="false"/>
                <w:bCs w:val="false"/>
                <w:sz w:val="24"/>
                <w:szCs w:val="24"/>
              </w:rPr>
            </w:pPr>
            <w:r>
              <w:rPr>
                <w:rFonts w:eastAsia="Times New Roman" w:ascii="Arimo" w:hAnsi="Arimo"/>
                <w:b w:val="false"/>
                <w:bCs w:val="false"/>
                <w:color w:val="000000"/>
                <w:sz w:val="24"/>
                <w:szCs w:val="24"/>
                <w:lang w:val="ru-RU"/>
              </w:rPr>
              <w:t>[Номер приказа] от «___» ________   2024 г.</w:t>
            </w:r>
          </w:p>
          <w:p>
            <w:pPr>
              <w:pStyle w:val="Normal"/>
              <w:spacing w:lineRule="auto" w:line="240" w:before="0" w:after="120"/>
              <w:jc w:val="both"/>
              <w:rPr>
                <w:rFonts w:ascii="Arimo" w:hAnsi="Arimo" w:eastAsia="Times New Roman"/>
                <w:b w:val="false"/>
                <w:b w:val="false"/>
                <w:bCs w:val="false"/>
                <w:color w:val="000000"/>
                <w:sz w:val="24"/>
                <w:szCs w:val="24"/>
                <w:lang w:val="ru-RU"/>
              </w:rPr>
            </w:pPr>
            <w:r>
              <w:rPr>
                <w:rFonts w:eastAsia="Times New Roman" w:ascii="Arimo" w:hAnsi="Arimo"/>
                <w:b w:val="false"/>
                <w:bCs w:val="false"/>
                <w:color w:val="000000"/>
                <w:sz w:val="24"/>
                <w:szCs w:val="24"/>
                <w:lang w:val="ru-RU"/>
              </w:rPr>
            </w:r>
          </w:p>
        </w:tc>
        <w:tc>
          <w:tcPr>
            <w:tcW w:w="3115" w:type="dxa"/>
            <w:tcBorders/>
          </w:tcPr>
          <w:p>
            <w:pPr>
              <w:pStyle w:val="Normal"/>
              <w:spacing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УТВЕРЖДЕНО</w:t>
            </w:r>
          </w:p>
          <w:p>
            <w:pPr>
              <w:pStyle w:val="Normal"/>
              <w:spacing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Директор МБОУ "Погорельская СОШ"</w:t>
            </w:r>
          </w:p>
          <w:p>
            <w:pPr>
              <w:pStyle w:val="Normal"/>
              <w:spacing w:lineRule="auto" w:line="240" w:before="0" w:after="120"/>
              <w:rPr>
                <w:rFonts w:ascii="Arimo" w:hAnsi="Arimo"/>
                <w:b w:val="false"/>
                <w:b w:val="false"/>
                <w:bCs w:val="false"/>
                <w:sz w:val="24"/>
                <w:szCs w:val="24"/>
              </w:rPr>
            </w:pPr>
            <w:r>
              <w:rPr>
                <w:rFonts w:eastAsia="Times New Roman" w:ascii="Arimo" w:hAnsi="Arimo"/>
                <w:b w:val="false"/>
                <w:bCs w:val="false"/>
                <w:color w:val="000000"/>
                <w:sz w:val="24"/>
                <w:szCs w:val="24"/>
                <w:lang w:val="ru-RU"/>
              </w:rPr>
              <w:t xml:space="preserve">________________________ </w:t>
            </w:r>
          </w:p>
          <w:p>
            <w:pPr>
              <w:pStyle w:val="Normal"/>
              <w:spacing w:lineRule="auto" w:line="240" w:before="0" w:after="0"/>
              <w:jc w:val="right"/>
              <w:rPr>
                <w:rFonts w:ascii="Arimo" w:hAnsi="Arimo"/>
                <w:b w:val="false"/>
                <w:b w:val="false"/>
                <w:bCs w:val="false"/>
                <w:sz w:val="24"/>
                <w:szCs w:val="24"/>
              </w:rPr>
            </w:pPr>
            <w:r>
              <w:rPr>
                <w:rFonts w:eastAsia="Times New Roman" w:ascii="Arimo" w:hAnsi="Arimo"/>
                <w:b w:val="false"/>
                <w:bCs w:val="false"/>
                <w:color w:val="000000"/>
                <w:sz w:val="24"/>
                <w:szCs w:val="24"/>
                <w:lang w:val="ru-RU"/>
              </w:rPr>
              <w:t>М.М.Кощеев</w:t>
            </w:r>
          </w:p>
          <w:p>
            <w:pPr>
              <w:pStyle w:val="Normal"/>
              <w:spacing w:lineRule="auto" w:line="240" w:before="0" w:after="0"/>
              <w:rPr>
                <w:rFonts w:ascii="Arimo" w:hAnsi="Arimo"/>
                <w:b w:val="false"/>
                <w:b w:val="false"/>
                <w:bCs w:val="false"/>
                <w:sz w:val="24"/>
                <w:szCs w:val="24"/>
              </w:rPr>
            </w:pPr>
            <w:r>
              <w:rPr>
                <w:rFonts w:eastAsia="Times New Roman" w:ascii="Arimo" w:hAnsi="Arimo"/>
                <w:b w:val="false"/>
                <w:bCs w:val="false"/>
                <w:color w:val="000000"/>
                <w:sz w:val="24"/>
                <w:szCs w:val="24"/>
                <w:lang w:val="ru-RU"/>
              </w:rPr>
              <w:t>[Номер приказа] от «___» ___   2024 г.</w:t>
            </w:r>
          </w:p>
          <w:p>
            <w:pPr>
              <w:pStyle w:val="Normal"/>
              <w:spacing w:lineRule="auto" w:line="240" w:before="0" w:after="120"/>
              <w:jc w:val="both"/>
              <w:rPr>
                <w:rFonts w:ascii="Arimo" w:hAnsi="Arimo" w:eastAsia="Times New Roman"/>
                <w:b w:val="false"/>
                <w:b w:val="false"/>
                <w:bCs w:val="false"/>
                <w:color w:val="000000"/>
                <w:sz w:val="24"/>
                <w:szCs w:val="24"/>
                <w:lang w:val="ru-RU"/>
              </w:rPr>
            </w:pPr>
            <w:r>
              <w:rPr>
                <w:rFonts w:eastAsia="Times New Roman" w:ascii="Arimo" w:hAnsi="Arimo"/>
                <w:b w:val="false"/>
                <w:bCs w:val="false"/>
                <w:color w:val="000000"/>
                <w:sz w:val="24"/>
                <w:szCs w:val="24"/>
                <w:lang w:val="ru-RU"/>
              </w:rPr>
            </w:r>
          </w:p>
        </w:tc>
      </w:tr>
    </w:tbl>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left"/>
        <w:rPr>
          <w:rFonts w:ascii="Arimo" w:hAnsi="Arimo"/>
          <w:b w:val="false"/>
          <w:b w:val="false"/>
          <w:bCs w:val="false"/>
          <w:sz w:val="24"/>
          <w:szCs w:val="24"/>
        </w:rPr>
      </w:pPr>
      <w:r>
        <w:rPr>
          <w:rFonts w:ascii="Arimo" w:hAnsi="Arimo"/>
          <w:b w:val="false"/>
          <w:bCs w:val="false"/>
          <w:sz w:val="24"/>
          <w:szCs w:val="24"/>
        </w:rPr>
      </w:r>
    </w:p>
    <w:p>
      <w:pPr>
        <w:pStyle w:val="Normal"/>
        <w:spacing w:lineRule="exact" w:line="408" w:before="0" w:after="0"/>
        <w:ind w:left="120" w:hanging="0"/>
        <w:jc w:val="center"/>
        <w:rPr>
          <w:rFonts w:ascii="Arimo" w:hAnsi="Arimo"/>
          <w:b w:val="false"/>
          <w:b w:val="false"/>
          <w:bCs w:val="false"/>
          <w:sz w:val="24"/>
          <w:szCs w:val="24"/>
        </w:rPr>
      </w:pPr>
      <w:r>
        <w:rPr>
          <w:rFonts w:ascii="Arimo" w:hAnsi="Arimo"/>
          <w:b w:val="false"/>
          <w:bCs w:val="false"/>
          <w:i w:val="false"/>
          <w:color w:val="000000"/>
          <w:sz w:val="24"/>
          <w:szCs w:val="24"/>
        </w:rPr>
        <w:t>РАБОЧАЯ ПРОГРАММА КУРСА ВНЕУРОЧНОЙ ДЕЯТЕЛЬНОСТИ</w:t>
      </w:r>
    </w:p>
    <w:p>
      <w:pPr>
        <w:pStyle w:val="Normal"/>
        <w:spacing w:lineRule="exact" w:line="408" w:before="0" w:after="0"/>
        <w:ind w:left="120" w:hanging="0"/>
        <w:jc w:val="center"/>
        <w:rPr>
          <w:rFonts w:ascii="Arimo" w:hAnsi="Arimo"/>
          <w:b w:val="false"/>
          <w:b w:val="false"/>
          <w:bCs w:val="false"/>
          <w:sz w:val="24"/>
          <w:szCs w:val="24"/>
        </w:rPr>
      </w:pPr>
      <w:r>
        <w:rPr>
          <w:rFonts w:ascii="Arimo" w:hAnsi="Arimo"/>
          <w:b w:val="false"/>
          <w:bCs w:val="false"/>
          <w:i w:val="false"/>
          <w:color w:val="000000"/>
          <w:sz w:val="24"/>
          <w:szCs w:val="24"/>
        </w:rPr>
        <w:t>(ID 6567306)</w:t>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lineRule="exact" w:line="408" w:before="0" w:after="0"/>
        <w:ind w:left="120" w:hanging="0"/>
        <w:jc w:val="center"/>
        <w:rPr>
          <w:rFonts w:ascii="Arimo" w:hAnsi="Arimo"/>
          <w:b w:val="false"/>
          <w:b w:val="false"/>
          <w:bCs w:val="false"/>
          <w:sz w:val="24"/>
          <w:szCs w:val="24"/>
        </w:rPr>
      </w:pPr>
      <w:bookmarkStart w:id="2" w:name="970c2c68-1e36-4960-bcb8-7221dc098791"/>
      <w:r>
        <w:rPr>
          <w:rFonts w:ascii="Arimo" w:hAnsi="Arimo"/>
          <w:b w:val="false"/>
          <w:bCs w:val="false"/>
          <w:i w:val="false"/>
          <w:color w:val="000000"/>
          <w:sz w:val="24"/>
          <w:szCs w:val="24"/>
        </w:rPr>
        <w:t>Шахматы -школе</w:t>
      </w:r>
      <w:bookmarkEnd w:id="2"/>
    </w:p>
    <w:p>
      <w:pPr>
        <w:pStyle w:val="Normal"/>
        <w:spacing w:lineRule="exact" w:line="408" w:before="0" w:after="0"/>
        <w:ind w:left="120" w:hanging="0"/>
        <w:jc w:val="center"/>
        <w:rPr>
          <w:rFonts w:ascii="Arimo" w:hAnsi="Arimo"/>
          <w:b w:val="false"/>
          <w:b w:val="false"/>
          <w:bCs w:val="false"/>
          <w:sz w:val="24"/>
          <w:szCs w:val="24"/>
        </w:rPr>
      </w:pPr>
      <w:r>
        <w:rPr>
          <w:rFonts w:ascii="Arimo" w:hAnsi="Arimo"/>
          <w:b w:val="false"/>
          <w:bCs w:val="false"/>
          <w:i w:val="false"/>
          <w:color w:val="000000"/>
          <w:sz w:val="24"/>
          <w:szCs w:val="24"/>
        </w:rPr>
        <w:t xml:space="preserve">для обучающихся </w:t>
      </w:r>
      <w:bookmarkStart w:id="3" w:name="31565a10-248e-4172-9c92-08c9b6556b67"/>
      <w:r>
        <w:rPr>
          <w:rFonts w:ascii="Arimo" w:hAnsi="Arimo"/>
          <w:b w:val="false"/>
          <w:bCs w:val="false"/>
          <w:i w:val="false"/>
          <w:color w:val="000000"/>
          <w:sz w:val="24"/>
          <w:szCs w:val="24"/>
        </w:rPr>
        <w:t xml:space="preserve">1-4 </w:t>
      </w:r>
      <w:bookmarkEnd w:id="3"/>
      <w:r>
        <w:rPr>
          <w:rFonts w:ascii="Arimo" w:hAnsi="Arimo"/>
          <w:b w:val="false"/>
          <w:bCs w:val="false"/>
          <w:i w:val="false"/>
          <w:color w:val="000000"/>
          <w:sz w:val="24"/>
          <w:szCs w:val="24"/>
        </w:rPr>
        <w:t xml:space="preserve"> классов </w:t>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pStyle w:val="Normal"/>
        <w:spacing w:before="0" w:after="0"/>
        <w:ind w:left="120" w:hanging="0"/>
        <w:jc w:val="center"/>
        <w:rPr>
          <w:rFonts w:ascii="Arimo" w:hAnsi="Arimo"/>
          <w:b w:val="false"/>
          <w:b w:val="false"/>
          <w:bCs w:val="false"/>
          <w:sz w:val="24"/>
          <w:szCs w:val="24"/>
        </w:rPr>
      </w:pPr>
      <w:r>
        <w:rPr>
          <w:rFonts w:ascii="Arimo" w:hAnsi="Arimo"/>
          <w:b w:val="false"/>
          <w:bCs w:val="false"/>
          <w:sz w:val="24"/>
          <w:szCs w:val="24"/>
        </w:rPr>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spacing w:before="0" w:after="0"/>
        <w:ind w:left="120" w:hanging="0"/>
        <w:jc w:val="center"/>
        <w:rPr>
          <w:rFonts w:ascii="Arimo" w:hAnsi="Arimo"/>
          <w:b w:val="false"/>
          <w:b w:val="false"/>
          <w:bCs w:val="false"/>
          <w:sz w:val="24"/>
          <w:szCs w:val="24"/>
        </w:rPr>
      </w:pPr>
      <w:bookmarkStart w:id="4" w:name="f66a1026-5dea-45ac-b054-d2c19bbbe924"/>
      <w:r>
        <w:rPr>
          <w:rFonts w:ascii="Arimo" w:hAnsi="Arimo"/>
          <w:b w:val="false"/>
          <w:bCs w:val="false"/>
          <w:i w:val="false"/>
          <w:color w:val="000000"/>
          <w:sz w:val="24"/>
          <w:szCs w:val="24"/>
        </w:rPr>
        <w:t>с.Пог</w:t>
      </w:r>
      <w:r>
        <w:rPr>
          <w:rFonts w:ascii="Arimo" w:hAnsi="Arimo"/>
          <w:b w:val="false"/>
          <w:bCs w:val="false"/>
          <w:i w:val="false"/>
          <w:color w:val="000000"/>
          <w:sz w:val="24"/>
          <w:szCs w:val="24"/>
        </w:rPr>
        <w:t>о</w:t>
      </w:r>
      <w:r>
        <w:rPr>
          <w:rFonts w:ascii="Arimo" w:hAnsi="Arimo"/>
          <w:b w:val="false"/>
          <w:bCs w:val="false"/>
          <w:i w:val="false"/>
          <w:color w:val="000000"/>
          <w:sz w:val="24"/>
          <w:szCs w:val="24"/>
        </w:rPr>
        <w:t xml:space="preserve">релка </w:t>
      </w:r>
      <w:bookmarkStart w:id="5" w:name="2c2f9892-2ac5-49bc-9474-208f7a1b8d2b"/>
      <w:bookmarkEnd w:id="4"/>
      <w:r>
        <w:rPr>
          <w:rFonts w:ascii="Arimo" w:hAnsi="Arimo"/>
          <w:b w:val="false"/>
          <w:bCs w:val="false"/>
          <w:i w:val="false"/>
          <w:color w:val="000000"/>
          <w:sz w:val="24"/>
          <w:szCs w:val="24"/>
        </w:rPr>
        <w:t>2024</w:t>
      </w:r>
      <w:bookmarkEnd w:id="5"/>
    </w:p>
    <w:p>
      <w:pPr>
        <w:pStyle w:val="Normal"/>
        <w:spacing w:before="0" w:after="0"/>
        <w:ind w:left="120" w:hanging="0"/>
        <w:jc w:val="left"/>
        <w:rPr>
          <w:i w:val="false"/>
          <w:i w:val="false"/>
          <w:color w:val="333333"/>
        </w:rPr>
      </w:pPr>
      <w:r>
        <w:rPr>
          <w:rFonts w:ascii="Arimo" w:hAnsi="Arimo"/>
          <w:b w:val="false"/>
          <w:bCs w:val="false"/>
          <w:sz w:val="24"/>
          <w:szCs w:val="24"/>
        </w:rPr>
      </w:r>
    </w:p>
    <w:p>
      <w:pPr>
        <w:pStyle w:val="Normal"/>
        <w:numPr>
          <w:ilvl w:val="0"/>
          <w:numId w:val="1"/>
        </w:numPr>
        <w:jc w:val="center"/>
        <w:rPr>
          <w:rFonts w:ascii="Arimo" w:hAnsi="Arimo"/>
          <w:b w:val="false"/>
          <w:b w:val="false"/>
          <w:bCs w:val="false"/>
          <w:sz w:val="24"/>
          <w:szCs w:val="24"/>
        </w:rPr>
      </w:pPr>
      <w:r>
        <w:rPr>
          <w:rFonts w:ascii="Arimo" w:hAnsi="Arimo"/>
          <w:b w:val="false"/>
          <w:bCs w:val="false"/>
          <w:sz w:val="24"/>
          <w:szCs w:val="24"/>
        </w:rPr>
        <w:t>Пояснительная записка</w:t>
      </w:r>
    </w:p>
    <w:p>
      <w:pPr>
        <w:pStyle w:val="Normal"/>
        <w:spacing w:lineRule="auto" w:line="276"/>
        <w:ind w:left="360" w:right="0" w:hanging="0"/>
        <w:jc w:val="both"/>
        <w:rPr>
          <w:rFonts w:ascii="Arimo" w:hAnsi="Arimo"/>
          <w:b w:val="false"/>
          <w:b w:val="false"/>
          <w:bCs w:val="false"/>
          <w:sz w:val="24"/>
          <w:szCs w:val="24"/>
        </w:rPr>
      </w:pPr>
      <w:r>
        <w:rPr>
          <w:rFonts w:eastAsia="Calibri" w:ascii="Arimo" w:hAnsi="Arimo"/>
          <w:b w:val="false"/>
          <w:bCs w:val="false"/>
          <w:sz w:val="24"/>
          <w:szCs w:val="24"/>
          <w:lang w:eastAsia="en-US"/>
        </w:rPr>
        <w:tab/>
        <w:t>Рабочая программа  внеурочной деятельности разработана в соответствии с действующей в сфере образования  с нормативно – правовой базой:</w:t>
      </w:r>
    </w:p>
    <w:p>
      <w:pPr>
        <w:pStyle w:val="Normal"/>
        <w:autoSpaceDE w:val="false"/>
        <w:spacing w:lineRule="auto" w:line="276"/>
        <w:ind w:left="360" w:right="0" w:hanging="0"/>
        <w:jc w:val="both"/>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  Федеральным Законом от 29.12.2012 г. № 273-ФЗ «Об образовании в РФ»;</w:t>
      </w:r>
    </w:p>
    <w:p>
      <w:pPr>
        <w:pStyle w:val="Normal"/>
        <w:autoSpaceDE w:val="false"/>
        <w:spacing w:lineRule="auto" w:line="276"/>
        <w:ind w:left="360" w:right="0" w:hanging="0"/>
        <w:jc w:val="both"/>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 xml:space="preserve">- приказом Министерства образования и науки РФ № 373 от 6 октября 2009 года «Об утверждении и введении в действие федерального государственного образовательного стандарта начального общего образования» (в ред. приказов Минобрнауки РФ от 26.11.2010 № 1241, от 22.09.2011 № 2357, от 18.12.2012 № 1060, от 29.12.2014 № 1643; от 18.05.2015 № 507; от 31.12.2015 № 1576); </w:t>
      </w:r>
    </w:p>
    <w:p>
      <w:pPr>
        <w:pStyle w:val="Normal"/>
        <w:spacing w:lineRule="auto" w:line="276"/>
        <w:ind w:left="360" w:right="-2" w:hanging="0"/>
        <w:jc w:val="both"/>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 xml:space="preserve">- основной образовательной программы  начального общего образования МБОУ </w:t>
      </w:r>
      <w:r>
        <w:rPr>
          <w:rFonts w:eastAsia="Calibri" w:ascii="Arimo" w:hAnsi="Arimo"/>
          <w:b w:val="false"/>
          <w:bCs w:val="false"/>
          <w:sz w:val="24"/>
          <w:szCs w:val="24"/>
          <w:lang w:eastAsia="en-US"/>
        </w:rPr>
        <w:t xml:space="preserve">Погорельская </w:t>
      </w:r>
      <w:r>
        <w:rPr>
          <w:rFonts w:eastAsia="Calibri" w:ascii="Arimo" w:hAnsi="Arimo"/>
          <w:b w:val="false"/>
          <w:bCs w:val="false"/>
          <w:sz w:val="24"/>
          <w:szCs w:val="24"/>
          <w:lang w:eastAsia="en-US"/>
        </w:rPr>
        <w:t>С</w:t>
      </w:r>
      <w:r>
        <w:rPr>
          <w:rFonts w:eastAsia="Calibri" w:ascii="Arimo" w:hAnsi="Arimo"/>
          <w:b w:val="false"/>
          <w:bCs w:val="false"/>
          <w:sz w:val="24"/>
          <w:szCs w:val="24"/>
          <w:lang w:eastAsia="en-US"/>
        </w:rPr>
        <w:t>О</w:t>
      </w:r>
      <w:r>
        <w:rPr>
          <w:rFonts w:eastAsia="Calibri" w:ascii="Arimo" w:hAnsi="Arimo"/>
          <w:b w:val="false"/>
          <w:bCs w:val="false"/>
          <w:sz w:val="24"/>
          <w:szCs w:val="24"/>
          <w:lang w:eastAsia="en-US"/>
        </w:rPr>
        <w:t xml:space="preserve">Ш  </w:t>
      </w:r>
    </w:p>
    <w:p>
      <w:pPr>
        <w:pStyle w:val="Normal"/>
        <w:ind w:left="0" w:right="0" w:firstLine="708"/>
        <w:rPr>
          <w:rFonts w:ascii="Arimo" w:hAnsi="Arimo"/>
          <w:b w:val="false"/>
          <w:b w:val="false"/>
          <w:bCs w:val="false"/>
          <w:sz w:val="24"/>
          <w:szCs w:val="24"/>
        </w:rPr>
      </w:pPr>
      <w:r>
        <w:rPr>
          <w:rFonts w:ascii="Arimo" w:hAnsi="Arimo"/>
          <w:b w:val="false"/>
          <w:bCs w:val="false"/>
          <w:sz w:val="24"/>
          <w:szCs w:val="24"/>
        </w:rPr>
        <w:t>Программа разработана в соответствии с программой  И.Г. Сухина  "Шахматы – школе: Для начальных классов общеобразовательных учреждений" (2011г.)</w:t>
      </w:r>
    </w:p>
    <w:p>
      <w:pPr>
        <w:pStyle w:val="Normal"/>
        <w:tabs>
          <w:tab w:val="clear" w:pos="720"/>
          <w:tab w:val="left" w:pos="284" w:leader="none"/>
          <w:tab w:val="left" w:pos="1276" w:leader="none"/>
        </w:tabs>
        <w:autoSpaceDE w:val="false"/>
        <w:jc w:val="both"/>
        <w:rPr>
          <w:rFonts w:ascii="Arimo" w:hAnsi="Arimo"/>
          <w:b w:val="false"/>
          <w:b w:val="false"/>
          <w:bCs w:val="false"/>
          <w:sz w:val="24"/>
          <w:szCs w:val="24"/>
        </w:rPr>
      </w:pPr>
      <w:r>
        <w:rPr>
          <w:rFonts w:ascii="Arimo" w:hAnsi="Arimo"/>
          <w:b w:val="false"/>
          <w:bCs w:val="false"/>
          <w:sz w:val="24"/>
          <w:szCs w:val="24"/>
        </w:rPr>
        <w:t xml:space="preserve">Программа внеурочной деятельности «Шахматы» определяет содержание и организацию внеурочной деятельности </w:t>
      </w:r>
      <w:r>
        <w:rPr>
          <w:rFonts w:ascii="Arimo" w:hAnsi="Arimo"/>
          <w:b w:val="false"/>
          <w:bCs w:val="false"/>
          <w:i/>
          <w:sz w:val="24"/>
          <w:szCs w:val="24"/>
        </w:rPr>
        <w:t>по общеинтеллектуальному направлению.</w:t>
      </w:r>
      <w:r>
        <w:rPr>
          <w:rFonts w:ascii="Arimo" w:hAnsi="Arimo"/>
          <w:b w:val="false"/>
          <w:bCs w:val="false"/>
          <w:sz w:val="24"/>
          <w:szCs w:val="24"/>
        </w:rPr>
        <w:t xml:space="preserve"> </w:t>
      </w:r>
    </w:p>
    <w:p>
      <w:pPr>
        <w:pStyle w:val="Normal"/>
        <w:jc w:val="both"/>
        <w:rPr>
          <w:rFonts w:ascii="Arimo" w:hAnsi="Arimo"/>
          <w:b w:val="false"/>
          <w:b w:val="false"/>
          <w:bCs w:val="false"/>
          <w:sz w:val="24"/>
          <w:szCs w:val="24"/>
        </w:rPr>
      </w:pPr>
      <w:r>
        <w:rPr>
          <w:rFonts w:ascii="Arimo" w:hAnsi="Arimo"/>
          <w:b w:val="false"/>
          <w:bCs w:val="false"/>
          <w:color w:val="000000"/>
          <w:sz w:val="24"/>
          <w:szCs w:val="24"/>
        </w:rPr>
        <w:t xml:space="preserve">Актуальность. В условиях реализации новых государственных стандартов на первый план выдвигается развивающая функция обучения, в значительной степени способствующая становлению личности младших школьников и наиболее полному раскрытию их творческих способностей. </w:t>
      </w:r>
    </w:p>
    <w:p>
      <w:pPr>
        <w:pStyle w:val="Normal"/>
        <w:jc w:val="both"/>
        <w:rPr>
          <w:rFonts w:ascii="Arimo" w:hAnsi="Arimo"/>
          <w:b w:val="false"/>
          <w:b w:val="false"/>
          <w:bCs w:val="false"/>
          <w:color w:val="000000"/>
          <w:sz w:val="24"/>
          <w:szCs w:val="24"/>
        </w:rPr>
      </w:pPr>
      <w:r>
        <w:rPr>
          <w:rFonts w:ascii="Arimo" w:hAnsi="Arimo"/>
          <w:b w:val="false"/>
          <w:bCs w:val="false"/>
          <w:color w:val="000000"/>
          <w:sz w:val="24"/>
          <w:szCs w:val="24"/>
        </w:rPr>
        <w:t>Шахматы в начальной школе положительно влияют на 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pPr>
        <w:pStyle w:val="Normal"/>
        <w:jc w:val="both"/>
        <w:rPr>
          <w:rFonts w:ascii="Arimo" w:hAnsi="Arimo"/>
          <w:b w:val="false"/>
          <w:b w:val="false"/>
          <w:bCs w:val="false"/>
          <w:sz w:val="24"/>
          <w:szCs w:val="24"/>
        </w:rPr>
      </w:pPr>
      <w:r>
        <w:rPr>
          <w:rFonts w:ascii="Arimo" w:hAnsi="Arimo"/>
          <w:b w:val="false"/>
          <w:bCs w:val="false"/>
          <w:color w:val="000000"/>
          <w:sz w:val="24"/>
          <w:szCs w:val="24"/>
        </w:rPr>
        <w:t xml:space="preserve">Шахматная игра служит благоприятным условием и методом воспитания способности к волевой регуляции поведения. Овладевая способами волевой регуляции, обучающиеся приобретают устойчивые адаптивные качества личности: способность согласовывать свои стремления со своими умениями, навыки быстрого принятия решений в трудных ситуациях, умение достойно справляться с поражением, общительность и коллективизм. При обучении игре в шахматы стержневым моментом занятий становится деятельность самих учащихся, когда они наблюдают, сравнивают, классифицируют, группируют, делают выводы, выясняют закономерности. Таким образом, шахматы не только развивают когнитивные функции младших школьников, но и способствуют достижению комплекса личных и метапредметных результатов. </w:t>
      </w:r>
    </w:p>
    <w:p>
      <w:pPr>
        <w:pStyle w:val="Normal"/>
        <w:rPr>
          <w:rFonts w:ascii="Arimo" w:hAnsi="Arimo"/>
          <w:b w:val="false"/>
          <w:b w:val="false"/>
          <w:bCs w:val="false"/>
          <w:color w:val="000000"/>
          <w:sz w:val="24"/>
          <w:szCs w:val="24"/>
        </w:rPr>
      </w:pPr>
      <w:r>
        <w:rPr>
          <w:rFonts w:ascii="Arimo" w:hAnsi="Arimo"/>
          <w:b w:val="false"/>
          <w:bCs w:val="false"/>
          <w:color w:val="000000"/>
          <w:sz w:val="24"/>
          <w:szCs w:val="24"/>
        </w:rPr>
        <w:t>Цель программы:</w:t>
      </w:r>
    </w:p>
    <w:p>
      <w:pPr>
        <w:pStyle w:val="Normal"/>
        <w:rPr>
          <w:rFonts w:ascii="Arimo" w:hAnsi="Arimo"/>
          <w:b w:val="false"/>
          <w:b w:val="false"/>
          <w:bCs w:val="false"/>
          <w:sz w:val="24"/>
          <w:szCs w:val="24"/>
        </w:rPr>
      </w:pPr>
      <w:r>
        <w:rPr>
          <w:rFonts w:ascii="Arimo" w:hAnsi="Arimo"/>
          <w:b w:val="false"/>
          <w:bCs w:val="false"/>
          <w:sz w:val="24"/>
          <w:szCs w:val="24"/>
        </w:rPr>
        <w:t>Воспитание и социализация духовно-нравственной личности</w:t>
      </w:r>
      <w:r>
        <w:rPr>
          <w:rFonts w:ascii="Arimo" w:hAnsi="Arimo"/>
          <w:b w:val="false"/>
          <w:bCs w:val="false"/>
          <w:color w:val="000000"/>
          <w:sz w:val="24"/>
          <w:szCs w:val="24"/>
        </w:rPr>
        <w:t xml:space="preserve"> формированием личностных качеств </w:t>
      </w:r>
      <w:r>
        <w:rPr>
          <w:rFonts w:ascii="Arimo" w:hAnsi="Arimo"/>
          <w:b w:val="false"/>
          <w:bCs w:val="false"/>
          <w:sz w:val="24"/>
          <w:szCs w:val="24"/>
        </w:rPr>
        <w:t>посредством создания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pPr>
        <w:pStyle w:val="Normal"/>
        <w:spacing w:before="0" w:after="153"/>
        <w:rPr>
          <w:rFonts w:ascii="Arimo" w:hAnsi="Arimo"/>
          <w:b w:val="false"/>
          <w:b w:val="false"/>
          <w:bCs w:val="false"/>
          <w:color w:val="000000"/>
          <w:sz w:val="24"/>
          <w:szCs w:val="24"/>
        </w:rPr>
      </w:pPr>
      <w:r>
        <w:rPr>
          <w:rFonts w:ascii="Arimo" w:hAnsi="Arimo"/>
          <w:b w:val="false"/>
          <w:bCs w:val="false"/>
          <w:color w:val="000000"/>
          <w:sz w:val="24"/>
          <w:szCs w:val="24"/>
        </w:rPr>
        <w:t>Задачи:</w:t>
      </w:r>
    </w:p>
    <w:p>
      <w:pPr>
        <w:pStyle w:val="Style21"/>
        <w:numPr>
          <w:ilvl w:val="0"/>
          <w:numId w:val="2"/>
        </w:numPr>
        <w:spacing w:before="280" w:after="0"/>
        <w:jc w:val="both"/>
        <w:rPr>
          <w:rFonts w:ascii="Arimo" w:hAnsi="Arimo"/>
          <w:b w:val="false"/>
          <w:b w:val="false"/>
          <w:bCs w:val="false"/>
          <w:sz w:val="24"/>
          <w:szCs w:val="24"/>
        </w:rPr>
      </w:pPr>
      <w:r>
        <w:rPr>
          <w:rFonts w:ascii="Arimo" w:hAnsi="Arimo"/>
          <w:b w:val="false"/>
          <w:bCs w:val="false"/>
          <w:sz w:val="24"/>
          <w:szCs w:val="24"/>
        </w:rPr>
        <w:t>совершенствование у детей многих психических процессов и таких качеств, как восприятие, внимание, воображение, память, мышление, начальные формы волевого управления поведением.</w:t>
      </w:r>
    </w:p>
    <w:p>
      <w:pPr>
        <w:pStyle w:val="Style21"/>
        <w:numPr>
          <w:ilvl w:val="0"/>
          <w:numId w:val="2"/>
        </w:numPr>
        <w:spacing w:before="0" w:after="280"/>
        <w:jc w:val="both"/>
        <w:rPr>
          <w:rFonts w:ascii="Arimo" w:hAnsi="Arimo"/>
          <w:b w:val="false"/>
          <w:b w:val="false"/>
          <w:bCs w:val="false"/>
          <w:color w:val="000000"/>
          <w:sz w:val="24"/>
          <w:szCs w:val="24"/>
        </w:rPr>
      </w:pPr>
      <w:r>
        <w:rPr>
          <w:rFonts w:ascii="Arimo" w:hAnsi="Arimo"/>
          <w:b w:val="false"/>
          <w:bCs w:val="false"/>
          <w:color w:val="000000"/>
          <w:sz w:val="24"/>
          <w:szCs w:val="24"/>
        </w:rPr>
        <w:t>формирование эстетического отношения к красоте окружающего мира;</w:t>
      </w:r>
    </w:p>
    <w:p>
      <w:pPr>
        <w:pStyle w:val="Style21"/>
        <w:numPr>
          <w:ilvl w:val="0"/>
          <w:numId w:val="2"/>
        </w:numPr>
        <w:spacing w:before="0" w:after="280"/>
        <w:jc w:val="both"/>
        <w:rPr>
          <w:rFonts w:ascii="Arimo" w:hAnsi="Arimo"/>
          <w:b w:val="false"/>
          <w:b w:val="false"/>
          <w:bCs w:val="false"/>
          <w:color w:val="000000"/>
          <w:sz w:val="24"/>
          <w:szCs w:val="24"/>
        </w:rPr>
      </w:pPr>
      <w:r>
        <w:rPr>
          <w:rFonts w:ascii="Arimo" w:hAnsi="Arimo"/>
          <w:b w:val="false"/>
          <w:bCs w:val="false"/>
          <w:color w:val="000000"/>
          <w:sz w:val="24"/>
          <w:szCs w:val="24"/>
        </w:rPr>
        <w:t>развитие умения контактировать со сверстниками в творческой и практической  деятельности;</w:t>
      </w:r>
    </w:p>
    <w:p>
      <w:pPr>
        <w:pStyle w:val="Style21"/>
        <w:numPr>
          <w:ilvl w:val="0"/>
          <w:numId w:val="2"/>
        </w:numPr>
        <w:spacing w:before="0" w:after="280"/>
        <w:jc w:val="both"/>
        <w:rPr>
          <w:rFonts w:ascii="Arimo" w:hAnsi="Arimo"/>
          <w:b w:val="false"/>
          <w:b w:val="false"/>
          <w:bCs w:val="false"/>
          <w:color w:val="000000"/>
          <w:sz w:val="24"/>
          <w:szCs w:val="24"/>
        </w:rPr>
      </w:pPr>
      <w:r>
        <w:rPr>
          <w:rFonts w:ascii="Arimo" w:hAnsi="Arimo"/>
          <w:b w:val="false"/>
          <w:bCs w:val="false"/>
          <w:color w:val="000000"/>
          <w:sz w:val="24"/>
          <w:szCs w:val="24"/>
        </w:rPr>
        <w:t>формирование чувства радости от результатов индивидуальной и коллектив</w:t>
        <w:softHyphen/>
        <w:t xml:space="preserve">ной деятельности; </w:t>
      </w:r>
    </w:p>
    <w:p>
      <w:pPr>
        <w:pStyle w:val="Style21"/>
        <w:numPr>
          <w:ilvl w:val="0"/>
          <w:numId w:val="2"/>
        </w:numPr>
        <w:spacing w:before="0" w:after="280"/>
        <w:jc w:val="both"/>
        <w:rPr>
          <w:rFonts w:ascii="Arimo" w:hAnsi="Arimo"/>
          <w:b w:val="false"/>
          <w:b w:val="false"/>
          <w:bCs w:val="false"/>
          <w:color w:val="000000"/>
          <w:sz w:val="24"/>
          <w:szCs w:val="24"/>
        </w:rPr>
      </w:pPr>
      <w:r>
        <w:rPr>
          <w:rFonts w:ascii="Arimo" w:hAnsi="Arimo"/>
          <w:b w:val="false"/>
          <w:bCs w:val="false"/>
          <w:color w:val="000000"/>
          <w:sz w:val="24"/>
          <w:szCs w:val="24"/>
        </w:rPr>
        <w:t>умение осознанно решать творческие  задачи; стремиться к  само</w:t>
        <w:softHyphen/>
        <w:t>реализации</w:t>
      </w:r>
    </w:p>
    <w:p>
      <w:pPr>
        <w:pStyle w:val="Style21"/>
        <w:spacing w:before="280" w:after="280"/>
        <w:ind w:left="0" w:right="0" w:firstLine="708"/>
        <w:contextualSpacing/>
        <w:jc w:val="center"/>
        <w:rPr>
          <w:i w:val="false"/>
          <w:i w:val="false"/>
          <w:color w:val="333333"/>
        </w:rPr>
      </w:pPr>
      <w:r>
        <w:rPr>
          <w:rFonts w:ascii="Arimo" w:hAnsi="Arimo"/>
          <w:b w:val="false"/>
          <w:bCs w:val="false"/>
          <w:sz w:val="24"/>
          <w:szCs w:val="24"/>
        </w:rPr>
      </w:r>
    </w:p>
    <w:p>
      <w:pPr>
        <w:pStyle w:val="Style21"/>
        <w:spacing w:before="280" w:after="280"/>
        <w:ind w:left="0" w:right="0" w:firstLine="708"/>
        <w:contextualSpacing/>
        <w:jc w:val="center"/>
        <w:rPr>
          <w:rFonts w:ascii="Arimo" w:hAnsi="Arimo"/>
          <w:b w:val="false"/>
          <w:b w:val="false"/>
          <w:bCs w:val="false"/>
          <w:sz w:val="24"/>
          <w:szCs w:val="24"/>
        </w:rPr>
      </w:pPr>
      <w:r>
        <w:rPr>
          <w:rFonts w:ascii="Arimo" w:hAnsi="Arimo"/>
          <w:b w:val="false"/>
          <w:bCs w:val="false"/>
          <w:sz w:val="24"/>
          <w:szCs w:val="24"/>
        </w:rPr>
        <w:t>Место курса:</w:t>
      </w:r>
    </w:p>
    <w:p>
      <w:pPr>
        <w:pStyle w:val="Style21"/>
        <w:spacing w:before="280" w:after="280"/>
        <w:ind w:left="0" w:right="0" w:firstLine="708"/>
        <w:contextualSpacing/>
        <w:jc w:val="both"/>
        <w:rPr>
          <w:rFonts w:ascii="Arimo" w:hAnsi="Arimo"/>
          <w:b w:val="false"/>
          <w:b w:val="false"/>
          <w:bCs w:val="false"/>
          <w:sz w:val="24"/>
          <w:szCs w:val="24"/>
        </w:rPr>
      </w:pPr>
      <w:r>
        <w:rPr>
          <w:rFonts w:ascii="Arimo" w:hAnsi="Arimo"/>
          <w:b w:val="false"/>
          <w:bCs w:val="false"/>
          <w:sz w:val="24"/>
          <w:szCs w:val="24"/>
        </w:rPr>
        <w:t xml:space="preserve">программа рассчитана на четыре года обучения. На реализацию курса отводится 1 час в неделю  ( 1 класс – 33 часа в год, 2 класс – 34 часа в год, 3 класс – 34 часа в год, 4 класс – 17 часов в год). </w:t>
      </w:r>
    </w:p>
    <w:p>
      <w:pPr>
        <w:pStyle w:val="Style21"/>
        <w:spacing w:before="280" w:after="280"/>
        <w:ind w:left="0" w:right="0" w:firstLine="708"/>
        <w:contextualSpacing/>
        <w:jc w:val="center"/>
        <w:rPr>
          <w:rFonts w:ascii="Arimo" w:hAnsi="Arimo"/>
          <w:b w:val="false"/>
          <w:b w:val="false"/>
          <w:bCs w:val="false"/>
          <w:sz w:val="24"/>
          <w:szCs w:val="24"/>
        </w:rPr>
      </w:pPr>
      <w:r>
        <w:rPr>
          <w:rFonts w:ascii="Arimo" w:hAnsi="Arimo"/>
          <w:b w:val="false"/>
          <w:bCs w:val="false"/>
          <w:sz w:val="24"/>
          <w:szCs w:val="24"/>
        </w:rPr>
        <w:t>3. Содержание программы</w:t>
      </w:r>
    </w:p>
    <w:p>
      <w:pPr>
        <w:pStyle w:val="Normal"/>
        <w:jc w:val="center"/>
        <w:rPr>
          <w:rFonts w:ascii="Arimo" w:hAnsi="Arimo"/>
          <w:b w:val="false"/>
          <w:b w:val="false"/>
          <w:bCs w:val="false"/>
          <w:sz w:val="24"/>
          <w:szCs w:val="24"/>
          <w:u w:val="single"/>
        </w:rPr>
      </w:pPr>
      <w:r>
        <w:rPr>
          <w:rFonts w:ascii="Arimo" w:hAnsi="Arimo"/>
          <w:b w:val="false"/>
          <w:bCs w:val="false"/>
          <w:sz w:val="24"/>
          <w:szCs w:val="24"/>
          <w:u w:val="single"/>
        </w:rPr>
        <w:t>Общая характеристика курса</w:t>
      </w:r>
    </w:p>
    <w:p>
      <w:pPr>
        <w:pStyle w:val="Normal"/>
        <w:jc w:val="both"/>
        <w:rPr>
          <w:rFonts w:ascii="Arimo" w:hAnsi="Arimo"/>
          <w:b w:val="false"/>
          <w:b w:val="false"/>
          <w:bCs w:val="false"/>
          <w:sz w:val="24"/>
          <w:szCs w:val="24"/>
          <w:u w:val="single"/>
        </w:rPr>
      </w:pPr>
      <w:r>
        <w:rPr>
          <w:rFonts w:ascii="Arimo" w:hAnsi="Arimo"/>
          <w:b w:val="false"/>
          <w:bCs w:val="false"/>
          <w:sz w:val="24"/>
          <w:szCs w:val="24"/>
          <w:u w:val="single"/>
        </w:rPr>
      </w:r>
    </w:p>
    <w:p>
      <w:pPr>
        <w:pStyle w:val="Normal"/>
        <w:ind w:left="0" w:right="0" w:firstLine="993"/>
        <w:jc w:val="both"/>
        <w:rPr>
          <w:rFonts w:ascii="Arimo" w:hAnsi="Arimo"/>
          <w:b w:val="false"/>
          <w:b w:val="false"/>
          <w:bCs w:val="false"/>
          <w:sz w:val="24"/>
          <w:szCs w:val="24"/>
        </w:rPr>
      </w:pPr>
      <w:r>
        <w:rPr>
          <w:rFonts w:ascii="Arimo" w:hAnsi="Arimo"/>
          <w:b w:val="false"/>
          <w:bCs w:val="false"/>
          <w:sz w:val="24"/>
          <w:szCs w:val="24"/>
        </w:rPr>
        <w:t xml:space="preserve">Обучение игре в шахматы во внеурочной деятельности выстроено на основе программы  </w:t>
      </w:r>
      <w:r>
        <w:rPr>
          <w:rFonts w:ascii="Arimo" w:hAnsi="Arimo"/>
          <w:b w:val="false"/>
          <w:bCs w:val="false"/>
          <w:i/>
          <w:sz w:val="24"/>
          <w:szCs w:val="24"/>
        </w:rPr>
        <w:t>факультативного курса «Шахматы – школе» автора И.Г. Сухина,</w:t>
      </w:r>
      <w:r>
        <w:rPr>
          <w:rFonts w:ascii="Arimo" w:hAnsi="Arimo"/>
          <w:b w:val="false"/>
          <w:bCs w:val="false"/>
          <w:sz w:val="24"/>
          <w:szCs w:val="24"/>
        </w:rPr>
        <w:t xml:space="preserve"> имеющей гриф «Рекомендовано Министерства образования российской Федерации». </w:t>
      </w:r>
    </w:p>
    <w:p>
      <w:pPr>
        <w:pStyle w:val="Normal"/>
        <w:ind w:left="0" w:right="0" w:firstLine="993"/>
        <w:jc w:val="both"/>
        <w:rPr>
          <w:rFonts w:ascii="Arimo" w:hAnsi="Arimo"/>
          <w:b w:val="false"/>
          <w:b w:val="false"/>
          <w:bCs w:val="false"/>
          <w:sz w:val="24"/>
          <w:szCs w:val="24"/>
        </w:rPr>
      </w:pPr>
      <w:r>
        <w:rPr>
          <w:rFonts w:ascii="Arimo" w:hAnsi="Arimo"/>
          <w:b w:val="false"/>
          <w:bCs w:val="false"/>
          <w:i/>
          <w:sz w:val="24"/>
          <w:szCs w:val="24"/>
        </w:rPr>
        <w:t>Программой первого года обучения</w:t>
      </w:r>
      <w:r>
        <w:rPr>
          <w:rFonts w:ascii="Arimo" w:hAnsi="Arimo"/>
          <w:b w:val="false"/>
          <w:bCs w:val="false"/>
          <w:sz w:val="24"/>
          <w:szCs w:val="24"/>
        </w:rPr>
        <w:t xml:space="preserve"> предусматривается 33 шахматных занятия (одно занятие в неделю). Учебный курс включает в себя шесть тем. На каждом из занятий прорабатывается элементарный шахматный материал с углубленной проработкой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 </w:t>
      </w:r>
    </w:p>
    <w:p>
      <w:pPr>
        <w:pStyle w:val="Normal"/>
        <w:ind w:left="0" w:right="0" w:firstLine="993"/>
        <w:jc w:val="both"/>
        <w:rPr>
          <w:rFonts w:ascii="Arimo" w:hAnsi="Arimo"/>
          <w:b w:val="false"/>
          <w:b w:val="false"/>
          <w:bCs w:val="false"/>
          <w:sz w:val="24"/>
          <w:szCs w:val="24"/>
        </w:rPr>
      </w:pPr>
      <w:r>
        <w:rPr>
          <w:rFonts w:ascii="Arimo" w:hAnsi="Arimo"/>
          <w:b w:val="false"/>
          <w:bCs w:val="false"/>
          <w:i/>
          <w:sz w:val="24"/>
          <w:szCs w:val="24"/>
        </w:rPr>
        <w:t>Программа второго года обучения</w:t>
      </w:r>
      <w:r>
        <w:rPr>
          <w:rFonts w:ascii="Arimo" w:hAnsi="Arimo"/>
          <w:b w:val="false"/>
          <w:bCs w:val="false"/>
          <w:sz w:val="24"/>
          <w:szCs w:val="24"/>
        </w:rPr>
        <w:t xml:space="preserve"> предназначена для вторых классов начальной школы. Программа предусматривает 34 учебных занятия, по одному уроку в неделю. Если на первом году обучения большая часть времени отводилась изучению силы и слабости каждой шахматной фигуры, то теперь много занятий посвящено простейшим методам реализации материального и позиционного преимущества. Важным достижением в овладении шахматными основами явится умение детей ставить мат. Учебный курс включает в себя шесть тем: “Краткая история шахмат”, “Шахматная нотация”, “Ценность шахматных фигур”, “Техника матования одинокого короля”, “Достижение мата без жертвы материала”, “Шахматная комбинация”. В программе дается перечень дидактических игр и заданий с небольшими пояснениями к ним, приводится вариант поурочного распределения программного материала, а также список оригинальных учебников и пособий в помощь обучающим шахматной игре.</w:t>
      </w:r>
    </w:p>
    <w:p>
      <w:pPr>
        <w:pStyle w:val="Normal"/>
        <w:ind w:left="0" w:right="0" w:firstLine="993"/>
        <w:jc w:val="both"/>
        <w:rPr>
          <w:rFonts w:ascii="Arimo" w:hAnsi="Arimo"/>
          <w:b w:val="false"/>
          <w:b w:val="false"/>
          <w:bCs w:val="false"/>
          <w:sz w:val="24"/>
          <w:szCs w:val="24"/>
        </w:rPr>
      </w:pPr>
      <w:r>
        <w:rPr>
          <w:rFonts w:ascii="Arimo" w:hAnsi="Arimo"/>
          <w:b w:val="false"/>
          <w:bCs w:val="false"/>
          <w:i/>
          <w:sz w:val="24"/>
          <w:szCs w:val="24"/>
        </w:rPr>
        <w:t>Программа третьего  и четвертого года обучения</w:t>
      </w:r>
      <w:r>
        <w:rPr>
          <w:rFonts w:ascii="Arimo" w:hAnsi="Arimo"/>
          <w:b w:val="false"/>
          <w:bCs w:val="false"/>
          <w:sz w:val="24"/>
          <w:szCs w:val="24"/>
        </w:rPr>
        <w:t xml:space="preserve"> предназначена для III и </w:t>
      </w:r>
      <w:r>
        <w:rPr>
          <w:rFonts w:ascii="Arimo" w:hAnsi="Arimo"/>
          <w:b w:val="false"/>
          <w:bCs w:val="false"/>
          <w:sz w:val="24"/>
          <w:szCs w:val="24"/>
          <w:lang w:val="en-US"/>
        </w:rPr>
        <w:t>IV</w:t>
      </w:r>
      <w:r>
        <w:rPr>
          <w:rFonts w:ascii="Arimo" w:hAnsi="Arimo"/>
          <w:b w:val="false"/>
          <w:bCs w:val="false"/>
          <w:sz w:val="24"/>
          <w:szCs w:val="24"/>
        </w:rPr>
        <w:t xml:space="preserve">  классов начальной школы. Материал выстроен на основе ранее приобретенных знаний и умений, где ребята углубляют представления во всех трех стадиях шахматной партии. При этом из всего обилия шахматного материала заботливо отбирается не только доступный, но и максимально ориентированный на развитие материал. Учебный курс включает в себя три большие темы: “Основы дебюта”, “Основы миттельшпиля” и “Основы эндшпиля”. В программе приводится перечень дидактических заданий с небольшими пояснениями к ним, дается вариант поурочного распределения программного материала, а также список учебников и пособий в помощь обучающим шахматной игре.</w:t>
      </w:r>
    </w:p>
    <w:p>
      <w:pPr>
        <w:pStyle w:val="Normal"/>
        <w:rPr>
          <w:rFonts w:ascii="Arimo" w:hAnsi="Arimo"/>
          <w:b w:val="false"/>
          <w:b w:val="false"/>
          <w:bCs w:val="false"/>
          <w:sz w:val="24"/>
          <w:szCs w:val="24"/>
        </w:rPr>
      </w:pPr>
      <w:r>
        <w:rPr>
          <w:rFonts w:ascii="Arimo" w:hAnsi="Arimo"/>
          <w:b w:val="false"/>
          <w:bCs w:val="false"/>
          <w:sz w:val="24"/>
          <w:szCs w:val="24"/>
        </w:rPr>
      </w:r>
    </w:p>
    <w:p>
      <w:pPr>
        <w:pStyle w:val="Normal"/>
        <w:tabs>
          <w:tab w:val="clear" w:pos="720"/>
          <w:tab w:val="left" w:pos="2250" w:leader="none"/>
          <w:tab w:val="left" w:pos="2535" w:leader="none"/>
          <w:tab w:val="center" w:pos="4677" w:leader="none"/>
        </w:tabs>
        <w:jc w:val="center"/>
        <w:rPr>
          <w:rFonts w:ascii="Arimo" w:hAnsi="Arimo"/>
          <w:b w:val="false"/>
          <w:b w:val="false"/>
          <w:bCs w:val="false"/>
          <w:sz w:val="24"/>
          <w:szCs w:val="24"/>
        </w:rPr>
      </w:pPr>
      <w:r>
        <w:rPr>
          <w:rFonts w:ascii="Arimo" w:hAnsi="Arimo"/>
          <w:b w:val="false"/>
          <w:bCs w:val="false"/>
          <w:sz w:val="24"/>
          <w:szCs w:val="24"/>
        </w:rPr>
        <w:t xml:space="preserve">1 класс (33 часа;1 час в неделю) </w:t>
      </w:r>
    </w:p>
    <w:p>
      <w:pPr>
        <w:pStyle w:val="Normal"/>
        <w:tabs>
          <w:tab w:val="clear" w:pos="720"/>
          <w:tab w:val="left" w:pos="2250" w:leader="none"/>
          <w:tab w:val="left" w:pos="2535" w:leader="none"/>
          <w:tab w:val="center" w:pos="4677" w:leader="none"/>
        </w:tabs>
        <w:rPr>
          <w:rFonts w:ascii="Arimo" w:hAnsi="Arimo"/>
          <w:b w:val="false"/>
          <w:b w:val="false"/>
          <w:bCs w:val="false"/>
          <w:sz w:val="24"/>
          <w:szCs w:val="24"/>
        </w:rPr>
      </w:pPr>
      <w:r>
        <w:rPr>
          <w:rFonts w:ascii="Arimo" w:hAnsi="Arimo"/>
          <w:b w:val="false"/>
          <w:bCs w:val="false"/>
          <w:sz w:val="24"/>
          <w:szCs w:val="24"/>
        </w:rPr>
      </w:r>
    </w:p>
    <w:p>
      <w:pPr>
        <w:pStyle w:val="Style21"/>
        <w:spacing w:before="0" w:after="0"/>
        <w:rPr>
          <w:rFonts w:ascii="Arimo" w:hAnsi="Arimo"/>
          <w:b w:val="false"/>
          <w:b w:val="false"/>
          <w:bCs w:val="false"/>
          <w:sz w:val="24"/>
          <w:szCs w:val="24"/>
        </w:rPr>
      </w:pPr>
      <w:r>
        <w:rPr>
          <w:rFonts w:ascii="Arimo" w:hAnsi="Arimo"/>
          <w:b w:val="false"/>
          <w:bCs w:val="false"/>
          <w:sz w:val="24"/>
          <w:szCs w:val="24"/>
        </w:rPr>
        <w:t>Раздел № 1. ШАХМАТНАЯ ДОСКА.</w:t>
      </w:r>
    </w:p>
    <w:p>
      <w:pPr>
        <w:pStyle w:val="Style21"/>
        <w:spacing w:before="0" w:after="0"/>
        <w:ind w:left="0" w:right="0" w:firstLine="708"/>
        <w:rPr>
          <w:rFonts w:ascii="Arimo" w:hAnsi="Arimo"/>
          <w:b w:val="false"/>
          <w:b w:val="false"/>
          <w:bCs w:val="false"/>
          <w:sz w:val="24"/>
          <w:szCs w:val="24"/>
        </w:rPr>
      </w:pPr>
      <w:r>
        <w:rPr>
          <w:rFonts w:ascii="Arimo" w:hAnsi="Arimo"/>
          <w:b w:val="false"/>
          <w:bCs w:val="false"/>
          <w:sz w:val="24"/>
          <w:szCs w:val="24"/>
        </w:rPr>
        <w:t>Шахматная доска, белые и черные поля, горизонталь, вертикаль, диагональ, центр.</w:t>
      </w:r>
    </w:p>
    <w:p>
      <w:pPr>
        <w:pStyle w:val="Style21"/>
        <w:spacing w:before="0" w:after="0"/>
        <w:rPr>
          <w:rFonts w:ascii="Arimo" w:hAnsi="Arimo"/>
          <w:b w:val="false"/>
          <w:b w:val="false"/>
          <w:bCs w:val="false"/>
          <w:sz w:val="24"/>
          <w:szCs w:val="24"/>
        </w:rPr>
      </w:pPr>
      <w:r>
        <w:rPr>
          <w:rFonts w:ascii="Arimo" w:hAnsi="Arimo"/>
          <w:b w:val="false"/>
          <w:bCs w:val="false"/>
          <w:sz w:val="24"/>
          <w:szCs w:val="24"/>
        </w:rPr>
      </w:r>
    </w:p>
    <w:p>
      <w:pPr>
        <w:pStyle w:val="Style21"/>
        <w:spacing w:before="0" w:after="0"/>
        <w:rPr>
          <w:rFonts w:ascii="Arimo" w:hAnsi="Arimo"/>
          <w:b w:val="false"/>
          <w:b w:val="false"/>
          <w:bCs w:val="false"/>
          <w:sz w:val="24"/>
          <w:szCs w:val="24"/>
        </w:rPr>
      </w:pPr>
      <w:r>
        <w:rPr>
          <w:rFonts w:ascii="Arimo" w:hAnsi="Arimo"/>
          <w:b w:val="false"/>
          <w:bCs w:val="false"/>
          <w:sz w:val="24"/>
          <w:szCs w:val="24"/>
        </w:rPr>
        <w:t xml:space="preserve">Раздел №2. ШАХМАТНЫЕ ФИГУРЫ. </w:t>
      </w:r>
    </w:p>
    <w:p>
      <w:pPr>
        <w:pStyle w:val="Style21"/>
        <w:spacing w:before="0" w:after="0"/>
        <w:ind w:left="0" w:right="0" w:firstLine="708"/>
        <w:rPr>
          <w:rFonts w:ascii="Arimo" w:hAnsi="Arimo"/>
          <w:b w:val="false"/>
          <w:b w:val="false"/>
          <w:bCs w:val="false"/>
          <w:sz w:val="24"/>
          <w:szCs w:val="24"/>
        </w:rPr>
      </w:pPr>
      <w:r>
        <w:rPr>
          <w:rFonts w:ascii="Arimo" w:hAnsi="Arimo"/>
          <w:b w:val="false"/>
          <w:bCs w:val="false"/>
          <w:sz w:val="24"/>
          <w:szCs w:val="24"/>
        </w:rPr>
        <w:t>Белые, черные, ладья, слон, ферзь, конь, пешка, король.</w:t>
      </w:r>
    </w:p>
    <w:p>
      <w:pPr>
        <w:pStyle w:val="Style21"/>
        <w:spacing w:before="0" w:after="0"/>
        <w:rPr>
          <w:rFonts w:ascii="Arimo" w:hAnsi="Arimo"/>
          <w:b w:val="false"/>
          <w:b w:val="false"/>
          <w:bCs w:val="false"/>
          <w:sz w:val="24"/>
          <w:szCs w:val="24"/>
        </w:rPr>
      </w:pPr>
      <w:r>
        <w:rPr>
          <w:rFonts w:ascii="Arimo" w:hAnsi="Arimo"/>
          <w:b w:val="false"/>
          <w:bCs w:val="false"/>
          <w:sz w:val="24"/>
          <w:szCs w:val="24"/>
        </w:rPr>
      </w:r>
    </w:p>
    <w:p>
      <w:pPr>
        <w:pStyle w:val="Style21"/>
        <w:spacing w:before="0" w:after="0"/>
        <w:rPr>
          <w:rFonts w:ascii="Arimo" w:hAnsi="Arimo"/>
          <w:b w:val="false"/>
          <w:b w:val="false"/>
          <w:bCs w:val="false"/>
          <w:sz w:val="24"/>
          <w:szCs w:val="24"/>
        </w:rPr>
      </w:pPr>
      <w:r>
        <w:rPr>
          <w:rFonts w:ascii="Arimo" w:hAnsi="Arimo"/>
          <w:b w:val="false"/>
          <w:bCs w:val="false"/>
          <w:sz w:val="24"/>
          <w:szCs w:val="24"/>
        </w:rPr>
        <w:t>Раздел №3. НАЧАЛЬНАЯ РАССТАНОВКА ФИГУР.</w:t>
      </w:r>
    </w:p>
    <w:p>
      <w:pPr>
        <w:pStyle w:val="Style21"/>
        <w:spacing w:before="0" w:after="0"/>
        <w:ind w:left="708" w:right="0" w:hanging="0"/>
        <w:jc w:val="both"/>
        <w:rPr>
          <w:rFonts w:ascii="Arimo" w:hAnsi="Arimo"/>
          <w:b w:val="false"/>
          <w:b w:val="false"/>
          <w:bCs w:val="false"/>
          <w:sz w:val="24"/>
          <w:szCs w:val="24"/>
        </w:rPr>
      </w:pPr>
      <w:r>
        <w:rPr>
          <w:rFonts w:ascii="Arimo" w:hAnsi="Arimo"/>
          <w:b w:val="false"/>
          <w:bCs w:val="false"/>
          <w:sz w:val="24"/>
          <w:szCs w:val="24"/>
        </w:rPr>
        <w:t>Начальное положение (начальная позиция); расположение каждой из фигур в начальной позиции; правило “ферзь любит свой цвет”; связь между горизонталями, вертикалями, диагоналями и начальной расстановкой фигур.</w:t>
      </w:r>
    </w:p>
    <w:p>
      <w:pPr>
        <w:pStyle w:val="Style21"/>
        <w:spacing w:before="0" w:after="0"/>
        <w:jc w:val="center"/>
        <w:rPr>
          <w:rFonts w:ascii="Arimo" w:hAnsi="Arimo"/>
          <w:b w:val="false"/>
          <w:b w:val="false"/>
          <w:bCs w:val="false"/>
          <w:sz w:val="24"/>
          <w:szCs w:val="24"/>
        </w:rPr>
      </w:pPr>
      <w:r>
        <w:rPr>
          <w:rFonts w:ascii="Arimo" w:hAnsi="Arimo"/>
          <w:b w:val="false"/>
          <w:bCs w:val="false"/>
          <w:sz w:val="24"/>
          <w:szCs w:val="24"/>
        </w:rPr>
      </w:r>
    </w:p>
    <w:p>
      <w:pPr>
        <w:pStyle w:val="Style21"/>
        <w:spacing w:before="0" w:after="0"/>
        <w:rPr>
          <w:rFonts w:ascii="Arimo" w:hAnsi="Arimo"/>
          <w:b w:val="false"/>
          <w:b w:val="false"/>
          <w:bCs w:val="false"/>
          <w:sz w:val="24"/>
          <w:szCs w:val="24"/>
        </w:rPr>
      </w:pPr>
      <w:r>
        <w:rPr>
          <w:rFonts w:ascii="Arimo" w:hAnsi="Arimo"/>
          <w:b w:val="false"/>
          <w:bCs w:val="false"/>
          <w:sz w:val="24"/>
          <w:szCs w:val="24"/>
        </w:rPr>
        <w:t>Раздел №4. ХОДЫ И ВЗЯТИЕ ФИГУР (основная тема учебного курса).</w:t>
      </w:r>
    </w:p>
    <w:p>
      <w:pPr>
        <w:pStyle w:val="Style21"/>
        <w:spacing w:before="0" w:after="0"/>
        <w:ind w:left="708" w:right="0" w:hanging="0"/>
        <w:jc w:val="both"/>
        <w:rPr>
          <w:rFonts w:ascii="Arimo" w:hAnsi="Arimo"/>
          <w:b w:val="false"/>
          <w:b w:val="false"/>
          <w:bCs w:val="false"/>
          <w:sz w:val="24"/>
          <w:szCs w:val="24"/>
        </w:rPr>
      </w:pPr>
      <w:r>
        <w:rPr>
          <w:rFonts w:ascii="Arimo" w:hAnsi="Arimo"/>
          <w:b w:val="false"/>
          <w:bCs w:val="false"/>
          <w:sz w:val="24"/>
          <w:szCs w:val="24"/>
        </w:rPr>
        <w:t>Правила хода и взятия каждой из фигур, игра “на уничтожение”, белопольные и чернопольные слоны, одноцветные и разноцветные слоны, качество, легкие и тяжелые фигуры, ладейные, коневые, слоновые, ферзевые, королевские пешки, взятие на проходе, превращение пешки.</w:t>
      </w:r>
    </w:p>
    <w:p>
      <w:pPr>
        <w:pStyle w:val="Style21"/>
        <w:spacing w:before="0" w:after="0"/>
        <w:jc w:val="center"/>
        <w:rPr>
          <w:rFonts w:ascii="Arimo" w:hAnsi="Arimo"/>
          <w:b w:val="false"/>
          <w:b w:val="false"/>
          <w:bCs w:val="false"/>
          <w:sz w:val="24"/>
          <w:szCs w:val="24"/>
        </w:rPr>
      </w:pPr>
      <w:r>
        <w:rPr>
          <w:rFonts w:ascii="Arimo" w:hAnsi="Arimo"/>
          <w:b w:val="false"/>
          <w:bCs w:val="false"/>
          <w:sz w:val="24"/>
          <w:szCs w:val="24"/>
        </w:rPr>
      </w:r>
    </w:p>
    <w:p>
      <w:pPr>
        <w:pStyle w:val="Style21"/>
        <w:spacing w:before="0" w:after="0"/>
        <w:rPr>
          <w:rFonts w:ascii="Arimo" w:hAnsi="Arimo"/>
          <w:b w:val="false"/>
          <w:b w:val="false"/>
          <w:bCs w:val="false"/>
          <w:sz w:val="24"/>
          <w:szCs w:val="24"/>
        </w:rPr>
      </w:pPr>
      <w:r>
        <w:rPr>
          <w:rFonts w:ascii="Arimo" w:hAnsi="Arimo"/>
          <w:b w:val="false"/>
          <w:bCs w:val="false"/>
          <w:sz w:val="24"/>
          <w:szCs w:val="24"/>
        </w:rPr>
        <w:t xml:space="preserve">Раздел №5. ЦЕЛЬ ШАХМАТНОЙ ПАРТИИ.  </w:t>
      </w:r>
    </w:p>
    <w:p>
      <w:pPr>
        <w:pStyle w:val="Style21"/>
        <w:spacing w:before="0" w:after="0"/>
        <w:ind w:left="0" w:right="0" w:firstLine="708"/>
        <w:rPr>
          <w:rFonts w:ascii="Arimo" w:hAnsi="Arimo"/>
          <w:b w:val="false"/>
          <w:b w:val="false"/>
          <w:bCs w:val="false"/>
          <w:sz w:val="24"/>
          <w:szCs w:val="24"/>
        </w:rPr>
      </w:pPr>
      <w:r>
        <w:rPr>
          <w:rFonts w:ascii="Arimo" w:hAnsi="Arimo"/>
          <w:b w:val="false"/>
          <w:bCs w:val="false"/>
          <w:sz w:val="24"/>
          <w:szCs w:val="24"/>
        </w:rPr>
        <w:t>Шах, мат, пат, ничья, мат в один ход, длинная и короткая рокировка и ее правила.</w:t>
      </w:r>
    </w:p>
    <w:p>
      <w:pPr>
        <w:pStyle w:val="Style21"/>
        <w:spacing w:before="0" w:after="0"/>
        <w:jc w:val="center"/>
        <w:rPr>
          <w:rFonts w:ascii="Arimo" w:hAnsi="Arimo"/>
          <w:b w:val="false"/>
          <w:b w:val="false"/>
          <w:bCs w:val="false"/>
          <w:sz w:val="24"/>
          <w:szCs w:val="24"/>
        </w:rPr>
      </w:pPr>
      <w:r>
        <w:rPr>
          <w:rFonts w:ascii="Arimo" w:hAnsi="Arimo"/>
          <w:b w:val="false"/>
          <w:bCs w:val="false"/>
          <w:sz w:val="24"/>
          <w:szCs w:val="24"/>
        </w:rPr>
      </w:r>
    </w:p>
    <w:p>
      <w:pPr>
        <w:pStyle w:val="Style21"/>
        <w:spacing w:before="0" w:after="0"/>
        <w:rPr>
          <w:rFonts w:ascii="Arimo" w:hAnsi="Arimo"/>
          <w:b w:val="false"/>
          <w:b w:val="false"/>
          <w:bCs w:val="false"/>
          <w:sz w:val="24"/>
          <w:szCs w:val="24"/>
        </w:rPr>
      </w:pPr>
      <w:r>
        <w:rPr>
          <w:rFonts w:ascii="Arimo" w:hAnsi="Arimo"/>
          <w:b w:val="false"/>
          <w:bCs w:val="false"/>
          <w:sz w:val="24"/>
          <w:szCs w:val="24"/>
        </w:rPr>
        <w:t>Раздел №6. ИГРА ВСЕМИ ФИГУРАМИ ИЗ НАЧАЛЬНОГО ПОЛОЖЕНИЯ.</w:t>
      </w:r>
    </w:p>
    <w:p>
      <w:pPr>
        <w:pStyle w:val="Style21"/>
        <w:spacing w:before="0" w:after="0"/>
        <w:ind w:left="0" w:right="0" w:firstLine="708"/>
        <w:rPr>
          <w:rFonts w:ascii="Arimo" w:hAnsi="Arimo"/>
          <w:b w:val="false"/>
          <w:b w:val="false"/>
          <w:bCs w:val="false"/>
          <w:sz w:val="24"/>
          <w:szCs w:val="24"/>
        </w:rPr>
      </w:pPr>
      <w:r>
        <w:rPr>
          <w:rFonts w:ascii="Arimo" w:hAnsi="Arimo"/>
          <w:b w:val="false"/>
          <w:bCs w:val="false"/>
          <w:sz w:val="24"/>
          <w:szCs w:val="24"/>
        </w:rPr>
        <w:t>Самые общие представления о том, как начинать шахматную партию.</w:t>
      </w:r>
    </w:p>
    <w:p>
      <w:pPr>
        <w:pStyle w:val="Normal"/>
        <w:rPr>
          <w:rFonts w:ascii="Arimo" w:hAnsi="Arimo"/>
          <w:b w:val="false"/>
          <w:b w:val="false"/>
          <w:bCs w:val="false"/>
          <w:sz w:val="24"/>
          <w:szCs w:val="24"/>
        </w:rPr>
      </w:pPr>
      <w:r>
        <w:rPr>
          <w:rFonts w:ascii="Arimo" w:hAnsi="Arimo"/>
          <w:b w:val="false"/>
          <w:bCs w:val="false"/>
          <w:sz w:val="24"/>
          <w:szCs w:val="24"/>
        </w:rPr>
      </w:r>
    </w:p>
    <w:p>
      <w:pPr>
        <w:pStyle w:val="Normal"/>
        <w:tabs>
          <w:tab w:val="clear" w:pos="720"/>
          <w:tab w:val="left" w:pos="2250" w:leader="none"/>
          <w:tab w:val="left" w:pos="2535" w:leader="none"/>
          <w:tab w:val="center" w:pos="4677" w:leader="none"/>
        </w:tabs>
        <w:jc w:val="center"/>
        <w:rPr>
          <w:rFonts w:ascii="Arimo" w:hAnsi="Arimo"/>
          <w:b w:val="false"/>
          <w:b w:val="false"/>
          <w:bCs w:val="false"/>
          <w:sz w:val="24"/>
          <w:szCs w:val="24"/>
        </w:rPr>
      </w:pPr>
      <w:r>
        <w:rPr>
          <w:rFonts w:ascii="Arimo" w:hAnsi="Arimo"/>
          <w:b w:val="false"/>
          <w:bCs w:val="false"/>
          <w:sz w:val="24"/>
          <w:szCs w:val="24"/>
        </w:rPr>
        <w:t xml:space="preserve">2 класс (34 часа;1 час в неделю) </w:t>
      </w:r>
    </w:p>
    <w:p>
      <w:pPr>
        <w:pStyle w:val="Normal"/>
        <w:rPr>
          <w:rFonts w:ascii="Arimo" w:hAnsi="Arimo"/>
          <w:b w:val="false"/>
          <w:b w:val="false"/>
          <w:bCs w:val="false"/>
          <w:sz w:val="24"/>
          <w:szCs w:val="24"/>
        </w:rPr>
      </w:pPr>
      <w:r>
        <w:rPr>
          <w:rFonts w:ascii="Arimo" w:hAnsi="Arimo"/>
          <w:b w:val="false"/>
          <w:bCs w:val="false"/>
          <w:sz w:val="24"/>
          <w:szCs w:val="24"/>
        </w:rPr>
      </w:r>
    </w:p>
    <w:p>
      <w:pPr>
        <w:pStyle w:val="Normal"/>
        <w:rPr>
          <w:rFonts w:ascii="Arimo" w:hAnsi="Arimo"/>
          <w:b w:val="false"/>
          <w:b w:val="false"/>
          <w:bCs w:val="false"/>
          <w:sz w:val="24"/>
          <w:szCs w:val="24"/>
        </w:rPr>
      </w:pPr>
      <w:r>
        <w:rPr>
          <w:rFonts w:ascii="Arimo" w:hAnsi="Arimo"/>
          <w:b w:val="false"/>
          <w:bCs w:val="false"/>
          <w:sz w:val="24"/>
          <w:szCs w:val="24"/>
        </w:rPr>
        <w:t>Раздел № 1. КРАТКАЯ ИСТОРИЯ ШАХМАТ.</w:t>
      </w:r>
    </w:p>
    <w:p>
      <w:pPr>
        <w:pStyle w:val="Normal"/>
        <w:ind w:left="720" w:right="0" w:hanging="0"/>
        <w:rPr>
          <w:rFonts w:ascii="Arimo" w:hAnsi="Arimo"/>
          <w:b w:val="false"/>
          <w:b w:val="false"/>
          <w:bCs w:val="false"/>
          <w:sz w:val="24"/>
          <w:szCs w:val="24"/>
        </w:rPr>
      </w:pPr>
      <w:r>
        <w:rPr>
          <w:rFonts w:ascii="Arimo" w:hAnsi="Arimo"/>
          <w:b w:val="false"/>
          <w:bCs w:val="false"/>
          <w:sz w:val="24"/>
          <w:szCs w:val="24"/>
        </w:rPr>
        <w:t>Рождение шахмат. От чатуранги к шатранджу. Шахматы проникают в Европу. Чемпионы мира по шахматам.</w:t>
      </w:r>
    </w:p>
    <w:p>
      <w:pPr>
        <w:pStyle w:val="Normal"/>
        <w:rPr>
          <w:rFonts w:ascii="Arimo" w:hAnsi="Arimo"/>
          <w:b w:val="false"/>
          <w:b w:val="false"/>
          <w:bCs w:val="false"/>
          <w:sz w:val="24"/>
          <w:szCs w:val="24"/>
        </w:rPr>
      </w:pPr>
      <w:r>
        <w:rPr>
          <w:rFonts w:ascii="Arimo" w:hAnsi="Arimo"/>
          <w:b w:val="false"/>
          <w:bCs w:val="false"/>
          <w:sz w:val="24"/>
          <w:szCs w:val="24"/>
        </w:rPr>
        <w:t xml:space="preserve">Раздел №2. ШАХМАТНАЯ НОТАЦИЯ. </w:t>
      </w:r>
    </w:p>
    <w:p>
      <w:pPr>
        <w:pStyle w:val="Normal"/>
        <w:ind w:left="720" w:right="0" w:hanging="0"/>
        <w:rPr>
          <w:rFonts w:ascii="Arimo" w:hAnsi="Arimo"/>
          <w:b w:val="false"/>
          <w:b w:val="false"/>
          <w:bCs w:val="false"/>
          <w:sz w:val="24"/>
          <w:szCs w:val="24"/>
        </w:rPr>
      </w:pPr>
      <w:r>
        <w:rPr>
          <w:rFonts w:ascii="Arimo" w:hAnsi="Arimo"/>
          <w:b w:val="false"/>
          <w:bCs w:val="false"/>
          <w:sz w:val="24"/>
          <w:szCs w:val="24"/>
        </w:rPr>
        <w:t>Обозначение горизонталей и вертикалей, полей, шахматных фигур. Краткая и полная шахматная нотация. Запись шахматной партии. Запись начального положения.</w:t>
      </w:r>
    </w:p>
    <w:p>
      <w:pPr>
        <w:pStyle w:val="Normal"/>
        <w:rPr>
          <w:rFonts w:ascii="Arimo" w:hAnsi="Arimo"/>
          <w:b w:val="false"/>
          <w:b w:val="false"/>
          <w:bCs w:val="false"/>
          <w:sz w:val="24"/>
          <w:szCs w:val="24"/>
        </w:rPr>
      </w:pPr>
      <w:r>
        <w:rPr>
          <w:rFonts w:ascii="Arimo" w:hAnsi="Arimo"/>
          <w:b w:val="false"/>
          <w:bCs w:val="false"/>
          <w:sz w:val="24"/>
          <w:szCs w:val="24"/>
        </w:rPr>
        <w:t xml:space="preserve">Раздел №3. ЦЕННОСТЬ ШАХМАТНЫХ ФИГУР. </w:t>
      </w:r>
    </w:p>
    <w:p>
      <w:pPr>
        <w:pStyle w:val="Normal"/>
        <w:ind w:left="720" w:right="0" w:hanging="0"/>
        <w:rPr>
          <w:rFonts w:ascii="Arimo" w:hAnsi="Arimo"/>
          <w:b w:val="false"/>
          <w:b w:val="false"/>
          <w:bCs w:val="false"/>
          <w:sz w:val="24"/>
          <w:szCs w:val="24"/>
        </w:rPr>
      </w:pPr>
      <w:r>
        <w:rPr>
          <w:rFonts w:ascii="Arimo" w:hAnsi="Arimo"/>
          <w:b w:val="false"/>
          <w:bCs w:val="false"/>
          <w:sz w:val="24"/>
          <w:szCs w:val="24"/>
        </w:rPr>
        <w:t>Ценность фигур. Сравнительная сила фигур. Достижение материального перевеса. Способы защиты.</w:t>
      </w:r>
    </w:p>
    <w:p>
      <w:pPr>
        <w:pStyle w:val="Normal"/>
        <w:rPr>
          <w:rFonts w:ascii="Arimo" w:hAnsi="Arimo"/>
          <w:b w:val="false"/>
          <w:b w:val="false"/>
          <w:bCs w:val="false"/>
          <w:sz w:val="24"/>
          <w:szCs w:val="24"/>
        </w:rPr>
      </w:pPr>
      <w:r>
        <w:rPr>
          <w:rFonts w:ascii="Arimo" w:hAnsi="Arimo"/>
          <w:b w:val="false"/>
          <w:bCs w:val="false"/>
          <w:sz w:val="24"/>
          <w:szCs w:val="24"/>
        </w:rPr>
        <w:t xml:space="preserve">Раздел №4. ТЕХНИКА МАТОВАНИЯ ОДИНОКОГО КОРОЛЯ. </w:t>
      </w:r>
    </w:p>
    <w:p>
      <w:pPr>
        <w:pStyle w:val="Normal"/>
        <w:ind w:left="720" w:right="0" w:hanging="0"/>
        <w:rPr>
          <w:rFonts w:ascii="Arimo" w:hAnsi="Arimo"/>
          <w:b w:val="false"/>
          <w:b w:val="false"/>
          <w:bCs w:val="false"/>
          <w:sz w:val="24"/>
          <w:szCs w:val="24"/>
        </w:rPr>
      </w:pPr>
      <w:r>
        <w:rPr>
          <w:rFonts w:ascii="Arimo" w:hAnsi="Arimo"/>
          <w:b w:val="false"/>
          <w:bCs w:val="false"/>
          <w:sz w:val="24"/>
          <w:szCs w:val="24"/>
        </w:rPr>
        <w:t>Две ладьи против короля. Ферзь и ладья против короля. Король и ферзь против короля. Король и ладья против короля.</w:t>
      </w:r>
    </w:p>
    <w:p>
      <w:pPr>
        <w:pStyle w:val="Normal"/>
        <w:rPr>
          <w:rFonts w:ascii="Arimo" w:hAnsi="Arimo"/>
          <w:b w:val="false"/>
          <w:b w:val="false"/>
          <w:bCs w:val="false"/>
          <w:sz w:val="24"/>
          <w:szCs w:val="24"/>
        </w:rPr>
      </w:pPr>
      <w:r>
        <w:rPr>
          <w:rFonts w:ascii="Arimo" w:hAnsi="Arimo"/>
          <w:b w:val="false"/>
          <w:bCs w:val="false"/>
          <w:sz w:val="24"/>
          <w:szCs w:val="24"/>
        </w:rPr>
        <w:t xml:space="preserve">Раздел №5. ДОСТИЖЕНИЕ МАТА БЕЗ ЖЕРТВЫ МАТЕРИАЛА. </w:t>
      </w:r>
    </w:p>
    <w:p>
      <w:pPr>
        <w:pStyle w:val="Normal"/>
        <w:ind w:left="720" w:right="0" w:hanging="0"/>
        <w:rPr>
          <w:rFonts w:ascii="Arimo" w:hAnsi="Arimo"/>
          <w:b w:val="false"/>
          <w:b w:val="false"/>
          <w:bCs w:val="false"/>
          <w:sz w:val="24"/>
          <w:szCs w:val="24"/>
        </w:rPr>
      </w:pPr>
      <w:r>
        <w:rPr>
          <w:rFonts w:ascii="Arimo" w:hAnsi="Arimo"/>
          <w:b w:val="false"/>
          <w:bCs w:val="false"/>
          <w:sz w:val="24"/>
          <w:szCs w:val="24"/>
        </w:rPr>
        <w:t>Учебные положения на мат в два хода в дебюте, миттельшпиле и эндшпиле (начале, середине и конце игры). Защита от мата.</w:t>
      </w:r>
    </w:p>
    <w:p>
      <w:pPr>
        <w:pStyle w:val="Normal"/>
        <w:rPr>
          <w:rFonts w:ascii="Arimo" w:hAnsi="Arimo"/>
          <w:b w:val="false"/>
          <w:b w:val="false"/>
          <w:bCs w:val="false"/>
          <w:sz w:val="24"/>
          <w:szCs w:val="24"/>
        </w:rPr>
      </w:pPr>
      <w:r>
        <w:rPr>
          <w:rFonts w:ascii="Arimo" w:hAnsi="Arimo"/>
          <w:b w:val="false"/>
          <w:bCs w:val="false"/>
          <w:sz w:val="24"/>
          <w:szCs w:val="24"/>
        </w:rPr>
        <w:t xml:space="preserve">Раздел №6. ШАХМАТНАЯ КОМБИНАЦИЯ. </w:t>
      </w:r>
    </w:p>
    <w:p>
      <w:pPr>
        <w:pStyle w:val="Normal"/>
        <w:ind w:left="720" w:right="0" w:hanging="0"/>
        <w:jc w:val="both"/>
        <w:rPr>
          <w:rFonts w:ascii="Arimo" w:hAnsi="Arimo"/>
          <w:b w:val="false"/>
          <w:b w:val="false"/>
          <w:bCs w:val="false"/>
          <w:sz w:val="24"/>
          <w:szCs w:val="24"/>
        </w:rPr>
      </w:pPr>
      <w:r>
        <w:rPr>
          <w:rFonts w:ascii="Arimo" w:hAnsi="Arimo"/>
          <w:b w:val="false"/>
          <w:bCs w:val="false"/>
          <w:sz w:val="24"/>
          <w:szCs w:val="24"/>
        </w:rPr>
        <w:t>Достижение мата путем жертвы шахматного материала (матовые комбинации). Типы матовых комбинаций: темы разрушения королевского прикрытия, отвлечения, завлечения, блокировки, освобождения пространства, уничтожения защиты и др. Шахматные комбинации, ведущие к достижению материального перевеса. Комбинации для достижения ничьей (комбинации на вечный шах, патовые комбинации и др.).</w:t>
      </w:r>
    </w:p>
    <w:p>
      <w:pPr>
        <w:pStyle w:val="Normal"/>
        <w:rPr>
          <w:rFonts w:ascii="Arimo" w:hAnsi="Arimo"/>
          <w:b w:val="false"/>
          <w:b w:val="false"/>
          <w:bCs w:val="false"/>
          <w:sz w:val="24"/>
          <w:szCs w:val="24"/>
        </w:rPr>
      </w:pPr>
      <w:r>
        <w:rPr>
          <w:rFonts w:ascii="Arimo" w:hAnsi="Arimo"/>
          <w:b w:val="false"/>
          <w:bCs w:val="false"/>
          <w:sz w:val="24"/>
          <w:szCs w:val="24"/>
        </w:rPr>
      </w:r>
    </w:p>
    <w:p>
      <w:pPr>
        <w:pStyle w:val="Normal"/>
        <w:tabs>
          <w:tab w:val="clear" w:pos="720"/>
          <w:tab w:val="left" w:pos="2250" w:leader="none"/>
          <w:tab w:val="left" w:pos="2535" w:leader="none"/>
          <w:tab w:val="center" w:pos="4677" w:leader="none"/>
        </w:tabs>
        <w:jc w:val="center"/>
        <w:rPr>
          <w:rFonts w:ascii="Arimo" w:hAnsi="Arimo"/>
          <w:b w:val="false"/>
          <w:b w:val="false"/>
          <w:bCs w:val="false"/>
          <w:sz w:val="24"/>
          <w:szCs w:val="24"/>
        </w:rPr>
      </w:pPr>
      <w:r>
        <w:rPr>
          <w:rFonts w:ascii="Arimo" w:hAnsi="Arimo"/>
          <w:b w:val="false"/>
          <w:bCs w:val="false"/>
          <w:sz w:val="24"/>
          <w:szCs w:val="24"/>
        </w:rPr>
        <w:t xml:space="preserve">3класс (34 часа;1 час в неделю) </w:t>
      </w:r>
    </w:p>
    <w:p>
      <w:pPr>
        <w:pStyle w:val="Normal"/>
        <w:rPr>
          <w:rFonts w:ascii="Arimo" w:hAnsi="Arimo"/>
          <w:b w:val="false"/>
          <w:b w:val="false"/>
          <w:bCs w:val="false"/>
          <w:sz w:val="24"/>
          <w:szCs w:val="24"/>
        </w:rPr>
      </w:pPr>
      <w:r>
        <w:rPr>
          <w:rFonts w:ascii="Arimo" w:hAnsi="Arimo"/>
          <w:b w:val="false"/>
          <w:bCs w:val="false"/>
          <w:sz w:val="24"/>
          <w:szCs w:val="24"/>
        </w:rPr>
        <w:t xml:space="preserve">Раздел № 1. ОСНОВЫ ДЕБЮТА. </w:t>
      </w:r>
    </w:p>
    <w:p>
      <w:pPr>
        <w:pStyle w:val="Normal"/>
        <w:ind w:left="720" w:right="0" w:hanging="0"/>
        <w:jc w:val="both"/>
        <w:rPr>
          <w:rFonts w:ascii="Arimo" w:hAnsi="Arimo"/>
          <w:b w:val="false"/>
          <w:b w:val="false"/>
          <w:bCs w:val="false"/>
          <w:sz w:val="24"/>
          <w:szCs w:val="24"/>
        </w:rPr>
      </w:pPr>
      <w:r>
        <w:rPr>
          <w:rFonts w:ascii="Arimo" w:hAnsi="Arimo"/>
          <w:b w:val="false"/>
          <w:bCs w:val="false"/>
          <w:sz w:val="24"/>
          <w:szCs w:val="24"/>
        </w:rPr>
        <w:t>Двух- и трехходовые партии. Невыгодность раннего ввода в игру ладей и ферзя. Игра на мат с первых ходов. Детский мат и защита от него. Игра против “повторюшки-хрюшки”. Принципы игры в дебюте. Быстрейшее развитие фигур. Понятие о темпе. Гамбиты. Наказание “пешкоедов”. Борьба за центр. Безопасная позиция короля. Гармоничное пешечное расположение. Связка в дебюте. Коротко о дебютах.</w:t>
      </w:r>
    </w:p>
    <w:p>
      <w:pPr>
        <w:pStyle w:val="Normal"/>
        <w:tabs>
          <w:tab w:val="clear" w:pos="720"/>
          <w:tab w:val="left" w:pos="2250" w:leader="none"/>
          <w:tab w:val="left" w:pos="2535" w:leader="none"/>
          <w:tab w:val="center" w:pos="4677" w:leader="none"/>
        </w:tabs>
        <w:jc w:val="center"/>
        <w:rPr>
          <w:rFonts w:ascii="Arimo" w:hAnsi="Arimo"/>
          <w:b w:val="false"/>
          <w:b w:val="false"/>
          <w:bCs w:val="false"/>
          <w:sz w:val="24"/>
          <w:szCs w:val="24"/>
        </w:rPr>
      </w:pPr>
      <w:r>
        <w:rPr>
          <w:rFonts w:ascii="Arimo" w:hAnsi="Arimo"/>
          <w:b w:val="false"/>
          <w:bCs w:val="false"/>
          <w:sz w:val="24"/>
          <w:szCs w:val="24"/>
        </w:rPr>
      </w:r>
    </w:p>
    <w:p>
      <w:pPr>
        <w:pStyle w:val="Normal"/>
        <w:tabs>
          <w:tab w:val="clear" w:pos="720"/>
          <w:tab w:val="left" w:pos="2250" w:leader="none"/>
          <w:tab w:val="left" w:pos="2535" w:leader="none"/>
          <w:tab w:val="center" w:pos="4677" w:leader="none"/>
        </w:tabs>
        <w:jc w:val="center"/>
        <w:rPr>
          <w:rFonts w:ascii="Arimo" w:hAnsi="Arimo"/>
          <w:b w:val="false"/>
          <w:b w:val="false"/>
          <w:bCs w:val="false"/>
          <w:sz w:val="24"/>
          <w:szCs w:val="24"/>
        </w:rPr>
      </w:pPr>
      <w:r>
        <w:rPr>
          <w:rFonts w:ascii="Arimo" w:hAnsi="Arimo"/>
          <w:b w:val="false"/>
          <w:bCs w:val="false"/>
          <w:sz w:val="24"/>
          <w:szCs w:val="24"/>
        </w:rPr>
        <w:t xml:space="preserve">4класс (17 часов в первом полугодии;1 час в неделю) </w:t>
      </w:r>
    </w:p>
    <w:p>
      <w:pPr>
        <w:pStyle w:val="Normal"/>
        <w:rPr>
          <w:rFonts w:ascii="Arimo" w:hAnsi="Arimo"/>
          <w:b w:val="false"/>
          <w:b w:val="false"/>
          <w:bCs w:val="false"/>
          <w:sz w:val="24"/>
          <w:szCs w:val="24"/>
        </w:rPr>
      </w:pPr>
      <w:r>
        <w:rPr>
          <w:rFonts w:ascii="Arimo" w:hAnsi="Arimo"/>
          <w:b w:val="false"/>
          <w:bCs w:val="false"/>
          <w:sz w:val="24"/>
          <w:szCs w:val="24"/>
        </w:rPr>
      </w:r>
    </w:p>
    <w:p>
      <w:pPr>
        <w:pStyle w:val="Normal"/>
        <w:rPr>
          <w:rFonts w:ascii="Arimo" w:hAnsi="Arimo"/>
          <w:b w:val="false"/>
          <w:b w:val="false"/>
          <w:bCs w:val="false"/>
          <w:sz w:val="24"/>
          <w:szCs w:val="24"/>
        </w:rPr>
      </w:pPr>
      <w:r>
        <w:rPr>
          <w:rFonts w:ascii="Arimo" w:hAnsi="Arimo"/>
          <w:b w:val="false"/>
          <w:bCs w:val="false"/>
          <w:sz w:val="24"/>
          <w:szCs w:val="24"/>
        </w:rPr>
        <w:t xml:space="preserve">Раздел № 1. ОСНОВЫ МИТТЕЛЬШПИЛЯ. </w:t>
      </w:r>
    </w:p>
    <w:p>
      <w:pPr>
        <w:pStyle w:val="Normal"/>
        <w:tabs>
          <w:tab w:val="clear" w:pos="720"/>
          <w:tab w:val="left" w:pos="2250" w:leader="none"/>
          <w:tab w:val="left" w:pos="2535" w:leader="none"/>
          <w:tab w:val="center" w:pos="4677" w:leader="none"/>
        </w:tabs>
        <w:ind w:left="720" w:right="0" w:hanging="0"/>
        <w:jc w:val="both"/>
        <w:rPr>
          <w:rFonts w:ascii="Arimo" w:hAnsi="Arimo"/>
          <w:b w:val="false"/>
          <w:b w:val="false"/>
          <w:bCs w:val="false"/>
          <w:sz w:val="24"/>
          <w:szCs w:val="24"/>
        </w:rPr>
      </w:pPr>
      <w:r>
        <w:rPr>
          <w:rFonts w:ascii="Arimo" w:hAnsi="Arimo"/>
          <w:b w:val="false"/>
          <w:bCs w:val="false"/>
          <w:sz w:val="24"/>
          <w:szCs w:val="24"/>
        </w:rPr>
        <w:t>Самые общие рекомендации о том, как играть в середине шахматной партии. Тактические приемы. Связка в миттельшпиле. Двойной удар. Открытое нападение. Открытый шах. Двойной шах. Матовые комбинации на мат в 3 хода и комбинации, ведущие к достижению материального перевеса на темы завлечения, отвлечения, блокировки, разрушения королевского прикрытия, освобождения пространства, уничтожения защиты, связки, “рентгена”, перекрытия и др. Комбинации для достижения ничьей.</w:t>
      </w:r>
    </w:p>
    <w:p>
      <w:pPr>
        <w:pStyle w:val="Normal"/>
        <w:rPr>
          <w:rFonts w:ascii="Arimo" w:hAnsi="Arimo"/>
          <w:b w:val="false"/>
          <w:b w:val="false"/>
          <w:bCs w:val="false"/>
          <w:sz w:val="24"/>
          <w:szCs w:val="24"/>
        </w:rPr>
      </w:pPr>
      <w:r>
        <w:rPr>
          <w:rFonts w:ascii="Arimo" w:hAnsi="Arimo"/>
          <w:b w:val="false"/>
          <w:bCs w:val="false"/>
          <w:sz w:val="24"/>
          <w:szCs w:val="24"/>
        </w:rPr>
      </w:r>
    </w:p>
    <w:p>
      <w:pPr>
        <w:pStyle w:val="Normal"/>
        <w:rPr>
          <w:rFonts w:ascii="Arimo" w:hAnsi="Arimo"/>
          <w:b w:val="false"/>
          <w:b w:val="false"/>
          <w:bCs w:val="false"/>
          <w:sz w:val="24"/>
          <w:szCs w:val="24"/>
        </w:rPr>
      </w:pPr>
      <w:r>
        <w:rPr>
          <w:rFonts w:ascii="Arimo" w:hAnsi="Arimo"/>
          <w:b w:val="false"/>
          <w:bCs w:val="false"/>
          <w:sz w:val="24"/>
          <w:szCs w:val="24"/>
        </w:rPr>
        <w:t xml:space="preserve">Раздел № 2. ОСНОВЫ ЭНДШПИЛЯ. </w:t>
      </w:r>
    </w:p>
    <w:p>
      <w:pPr>
        <w:pStyle w:val="Normal"/>
        <w:ind w:left="720" w:right="0" w:hanging="0"/>
        <w:jc w:val="both"/>
        <w:rPr>
          <w:rFonts w:ascii="Arimo" w:hAnsi="Arimo"/>
          <w:b w:val="false"/>
          <w:b w:val="false"/>
          <w:bCs w:val="false"/>
          <w:sz w:val="24"/>
          <w:szCs w:val="24"/>
        </w:rPr>
      </w:pPr>
      <w:r>
        <w:rPr>
          <w:rFonts w:ascii="Arimo" w:hAnsi="Arimo"/>
          <w:b w:val="false"/>
          <w:bCs w:val="false"/>
          <w:sz w:val="24"/>
          <w:szCs w:val="24"/>
        </w:rPr>
        <w:t>Элементарные окончания. Ферзь против слона, коня, ладьи (простые случаи), ферзя (при неудачном расположении неприятельского ферзя). Ладья против ладьи (при неудачном расположении неприятельской ладьи), слона (простые случаи), коня (простые случаи). Матование двумя слонами (простые случаи). Матование слоном и конем (простые случаи). Пешка против короля. Пешка проходит в ферзи без помощи своего короля. Правило “квадрата”. Пешка проходит в ферзи при помощи своего короля. Оппозиция. Пешка на седьмой, шестой, пятой, четвертой, третьей, второй горизонтали. Ключевые поля. Удивительные ничейные положения (два коня против короля, слон и пешка против короля, конь и пешка против короля). Самые общие рекомендации о том, как играть в эндшпиле.</w:t>
      </w:r>
    </w:p>
    <w:p>
      <w:pPr>
        <w:pStyle w:val="Normal"/>
        <w:rPr>
          <w:rFonts w:ascii="Arimo" w:hAnsi="Arimo"/>
          <w:b w:val="false"/>
          <w:b w:val="false"/>
          <w:bCs w:val="false"/>
          <w:sz w:val="24"/>
          <w:szCs w:val="24"/>
        </w:rPr>
      </w:pPr>
      <w:r>
        <w:rPr>
          <w:rFonts w:ascii="Arimo" w:hAnsi="Arimo"/>
          <w:b w:val="false"/>
          <w:bCs w:val="false"/>
          <w:sz w:val="24"/>
          <w:szCs w:val="24"/>
        </w:rPr>
      </w:r>
    </w:p>
    <w:p>
      <w:pPr>
        <w:pStyle w:val="Style21"/>
        <w:shd w:fill="FFFFFF" w:val="clear"/>
        <w:spacing w:before="0" w:after="135"/>
        <w:rPr>
          <w:rFonts w:ascii="Arimo" w:hAnsi="Arimo"/>
          <w:b w:val="false"/>
          <w:b w:val="false"/>
          <w:bCs w:val="false"/>
          <w:sz w:val="24"/>
          <w:szCs w:val="24"/>
        </w:rPr>
      </w:pPr>
      <w:r>
        <w:rPr>
          <w:rFonts w:ascii="Arimo" w:hAnsi="Arimo"/>
          <w:b w:val="false"/>
          <w:bCs w:val="false"/>
          <w:sz w:val="24"/>
          <w:szCs w:val="24"/>
        </w:rPr>
        <w:t>Основные формы и средства обучения:</w:t>
      </w:r>
    </w:p>
    <w:p>
      <w:pPr>
        <w:pStyle w:val="Normal"/>
        <w:numPr>
          <w:ilvl w:val="0"/>
          <w:numId w:val="3"/>
        </w:numPr>
        <w:shd w:fill="FFFFFF" w:val="clear"/>
        <w:spacing w:before="0" w:after="0"/>
        <w:rPr>
          <w:rFonts w:ascii="Arimo" w:hAnsi="Arimo"/>
          <w:b w:val="false"/>
          <w:b w:val="false"/>
          <w:bCs w:val="false"/>
          <w:color w:val="333333"/>
          <w:sz w:val="24"/>
          <w:szCs w:val="24"/>
        </w:rPr>
      </w:pPr>
      <w:r>
        <w:rPr>
          <w:rFonts w:ascii="Arimo" w:hAnsi="Arimo"/>
          <w:b w:val="false"/>
          <w:bCs w:val="false"/>
          <w:color w:val="333333"/>
          <w:sz w:val="24"/>
          <w:szCs w:val="24"/>
        </w:rPr>
        <w:t>Практическая игра.</w:t>
      </w:r>
    </w:p>
    <w:p>
      <w:pPr>
        <w:pStyle w:val="Normal"/>
        <w:numPr>
          <w:ilvl w:val="0"/>
          <w:numId w:val="3"/>
        </w:numPr>
        <w:shd w:fill="FFFFFF" w:val="clear"/>
        <w:spacing w:before="0" w:after="0"/>
        <w:rPr>
          <w:rFonts w:ascii="Arimo" w:hAnsi="Arimo"/>
          <w:b w:val="false"/>
          <w:b w:val="false"/>
          <w:bCs w:val="false"/>
          <w:color w:val="333333"/>
          <w:sz w:val="24"/>
          <w:szCs w:val="24"/>
        </w:rPr>
      </w:pPr>
      <w:r>
        <w:rPr>
          <w:rFonts w:ascii="Arimo" w:hAnsi="Arimo"/>
          <w:b w:val="false"/>
          <w:bCs w:val="false"/>
          <w:color w:val="333333"/>
          <w:sz w:val="24"/>
          <w:szCs w:val="24"/>
        </w:rPr>
        <w:t>Решение шахматных задач, комбинаций и этюдов.</w:t>
      </w:r>
    </w:p>
    <w:p>
      <w:pPr>
        <w:pStyle w:val="Normal"/>
        <w:numPr>
          <w:ilvl w:val="0"/>
          <w:numId w:val="3"/>
        </w:numPr>
        <w:shd w:fill="FFFFFF" w:val="clear"/>
        <w:spacing w:before="0" w:after="0"/>
        <w:rPr>
          <w:rFonts w:ascii="Arimo" w:hAnsi="Arimo"/>
          <w:b w:val="false"/>
          <w:b w:val="false"/>
          <w:bCs w:val="false"/>
          <w:color w:val="333333"/>
          <w:sz w:val="24"/>
          <w:szCs w:val="24"/>
        </w:rPr>
      </w:pPr>
      <w:r>
        <w:rPr>
          <w:rFonts w:ascii="Arimo" w:hAnsi="Arimo"/>
          <w:b w:val="false"/>
          <w:bCs w:val="false"/>
          <w:color w:val="333333"/>
          <w:sz w:val="24"/>
          <w:szCs w:val="24"/>
        </w:rPr>
        <w:t>Дидактические игры и задания, игровые упражнения;</w:t>
      </w:r>
    </w:p>
    <w:p>
      <w:pPr>
        <w:pStyle w:val="Normal"/>
        <w:numPr>
          <w:ilvl w:val="0"/>
          <w:numId w:val="3"/>
        </w:numPr>
        <w:shd w:fill="FFFFFF" w:val="clear"/>
        <w:spacing w:before="0" w:after="0"/>
        <w:rPr>
          <w:rFonts w:ascii="Arimo" w:hAnsi="Arimo"/>
          <w:b w:val="false"/>
          <w:b w:val="false"/>
          <w:bCs w:val="false"/>
          <w:color w:val="333333"/>
          <w:sz w:val="24"/>
          <w:szCs w:val="24"/>
        </w:rPr>
      </w:pPr>
      <w:r>
        <w:rPr>
          <w:rFonts w:ascii="Arimo" w:hAnsi="Arimo"/>
          <w:b w:val="false"/>
          <w:bCs w:val="false"/>
          <w:color w:val="333333"/>
          <w:sz w:val="24"/>
          <w:szCs w:val="24"/>
        </w:rPr>
        <w:t>Теоретические занятия, шахматные игры, шахматные дидактические игрушки.</w:t>
      </w:r>
    </w:p>
    <w:p>
      <w:pPr>
        <w:sectPr>
          <w:type w:val="nextPage"/>
          <w:pgSz w:w="11906" w:h="16383"/>
          <w:pgMar w:left="1440" w:right="1440" w:header="0" w:top="1440" w:footer="0" w:bottom="1440" w:gutter="0"/>
          <w:pgNumType w:fmt="decimal"/>
          <w:formProt w:val="false"/>
          <w:textDirection w:val="lrTb"/>
          <w:docGrid w:type="default" w:linePitch="100" w:charSpace="4096"/>
        </w:sectPr>
        <w:pStyle w:val="Normal"/>
        <w:numPr>
          <w:ilvl w:val="0"/>
          <w:numId w:val="3"/>
        </w:numPr>
        <w:shd w:fill="FFFFFF" w:val="clear"/>
        <w:spacing w:before="0" w:after="280"/>
        <w:ind w:left="120" w:hanging="0"/>
        <w:jc w:val="left"/>
        <w:rPr>
          <w:rFonts w:ascii="Arimo" w:hAnsi="Arimo"/>
          <w:b w:val="false"/>
          <w:b w:val="false"/>
          <w:bCs w:val="false"/>
          <w:color w:val="333333"/>
          <w:sz w:val="24"/>
          <w:szCs w:val="24"/>
        </w:rPr>
      </w:pPr>
      <w:bookmarkStart w:id="6" w:name="block-49815771"/>
      <w:bookmarkStart w:id="7" w:name="block-498157711"/>
      <w:bookmarkEnd w:id="6"/>
      <w:bookmarkEnd w:id="7"/>
      <w:r>
        <w:rPr>
          <w:rFonts w:ascii="Arimo" w:hAnsi="Arimo"/>
          <w:b w:val="false"/>
          <w:bCs w:val="false"/>
          <w:i w:val="false"/>
          <w:color w:val="333333"/>
          <w:sz w:val="24"/>
          <w:szCs w:val="24"/>
        </w:rPr>
        <w:t>Участие в турнирах и соревнованиях.</w:t>
      </w:r>
    </w:p>
    <w:p>
      <w:pPr>
        <w:pStyle w:val="Normal"/>
        <w:spacing w:before="0" w:after="0"/>
        <w:ind w:left="120" w:hanging="0"/>
        <w:jc w:val="left"/>
        <w:rPr>
          <w:rFonts w:ascii="Arimo" w:hAnsi="Arimo"/>
          <w:b w:val="false"/>
          <w:b w:val="false"/>
          <w:bCs w:val="false"/>
          <w:sz w:val="24"/>
          <w:szCs w:val="24"/>
        </w:rPr>
      </w:pPr>
      <w:r>
        <w:rPr>
          <w:rFonts w:ascii="Arimo" w:hAnsi="Arimo"/>
          <w:b w:val="false"/>
          <w:bCs w:val="false"/>
          <w:i w:val="false"/>
          <w:color w:val="000000"/>
          <w:sz w:val="24"/>
          <w:szCs w:val="24"/>
        </w:rPr>
        <w:t xml:space="preserve"> </w:t>
      </w:r>
      <w:r>
        <w:rPr>
          <w:rFonts w:eastAsia="Times New Roman" w:ascii="Arimo" w:hAnsi="Arimo"/>
          <w:b w:val="false"/>
          <w:bCs w:val="false"/>
          <w:i w:val="false"/>
          <w:color w:val="000000"/>
          <w:sz w:val="24"/>
          <w:szCs w:val="24"/>
          <w:lang w:eastAsia="en-US"/>
        </w:rPr>
        <w:t xml:space="preserve"> </w:t>
      </w:r>
      <w:r>
        <w:rPr>
          <w:rFonts w:eastAsia="Calibri" w:ascii="Arimo" w:hAnsi="Arimo"/>
          <w:b w:val="false"/>
          <w:bCs w:val="false"/>
          <w:i w:val="false"/>
          <w:color w:val="000000"/>
          <w:sz w:val="24"/>
          <w:szCs w:val="24"/>
          <w:lang w:eastAsia="en-US"/>
        </w:rPr>
        <w:t>4.Тематическое планирование</w:t>
      </w:r>
    </w:p>
    <w:tbl>
      <w:tblPr>
        <w:tblW w:w="10410" w:type="dxa"/>
        <w:jc w:val="left"/>
        <w:tblInd w:w="-24" w:type="dxa"/>
        <w:tblCellMar>
          <w:top w:w="105" w:type="dxa"/>
          <w:left w:w="105" w:type="dxa"/>
          <w:bottom w:w="105" w:type="dxa"/>
          <w:right w:w="105" w:type="dxa"/>
        </w:tblCellMar>
      </w:tblPr>
      <w:tblGrid>
        <w:gridCol w:w="510"/>
        <w:gridCol w:w="6144"/>
        <w:gridCol w:w="3756"/>
      </w:tblGrid>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Тема</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Кол-во часов</w:t>
            </w:r>
          </w:p>
        </w:tc>
      </w:tr>
      <w:tr>
        <w:trPr/>
        <w:tc>
          <w:tcPr>
            <w:tcW w:w="10410" w:type="dxa"/>
            <w:gridSpan w:val="3"/>
            <w:tcBorders>
              <w:top w:val="single" w:sz="6" w:space="0" w:color="000001"/>
              <w:left w:val="single" w:sz="6" w:space="0" w:color="000001"/>
              <w:bottom w:val="single" w:sz="6" w:space="0" w:color="000001"/>
              <w:right w:val="single" w:sz="6" w:space="0" w:color="000001"/>
            </w:tcBorders>
            <w:shd w:fill="FFFFFF" w:val="clear"/>
            <w:tcMar>
              <w:top w:w="0" w:type="dxa"/>
              <w:left w:w="115" w:type="dxa"/>
              <w:bottom w:w="0" w:type="dxa"/>
              <w:right w:w="115" w:type="dxa"/>
            </w:tcMar>
          </w:tcPr>
          <w:p>
            <w:pPr>
              <w:pStyle w:val="Normal"/>
              <w:spacing w:before="0" w:after="200"/>
              <w:rPr>
                <w:rFonts w:ascii="Arimo" w:hAnsi="Arimo" w:eastAsia="Calibri"/>
                <w:b w:val="false"/>
                <w:b w:val="false"/>
                <w:bCs w:val="false"/>
                <w:i/>
                <w:i/>
                <w:iCs/>
                <w:color w:val="000000"/>
                <w:sz w:val="24"/>
                <w:szCs w:val="24"/>
                <w:lang w:eastAsia="en-US"/>
              </w:rPr>
            </w:pPr>
            <w:r>
              <w:rPr>
                <w:rFonts w:eastAsia="Calibri" w:ascii="Arimo" w:hAnsi="Arimo"/>
                <w:b w:val="false"/>
                <w:bCs w:val="false"/>
                <w:i/>
                <w:iCs/>
                <w:color w:val="000000"/>
                <w:sz w:val="24"/>
                <w:szCs w:val="24"/>
                <w:lang w:eastAsia="en-US"/>
              </w:rPr>
              <w:t>Первый год обучения</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Шахматная доска )</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2</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Шахматные фигуры</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20</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Шах</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2</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4</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Мат</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5</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5</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Шахматная партия</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4</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ИТОГО:</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34</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9900" w:type="dxa"/>
            <w:gridSpan w:val="2"/>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i/>
                <w:i/>
                <w:iCs/>
                <w:color w:val="000000"/>
                <w:sz w:val="24"/>
                <w:szCs w:val="24"/>
                <w:lang w:eastAsia="en-US"/>
              </w:rPr>
            </w:pPr>
            <w:r>
              <w:rPr>
                <w:rFonts w:eastAsia="Calibri" w:ascii="Arimo" w:hAnsi="Arimo"/>
                <w:b w:val="false"/>
                <w:bCs w:val="false"/>
                <w:i/>
                <w:iCs/>
                <w:color w:val="000000"/>
                <w:sz w:val="24"/>
                <w:szCs w:val="24"/>
                <w:lang w:eastAsia="en-US"/>
              </w:rPr>
              <w:t>Второй год обучения</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6</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Повторение изученного материала</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7</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Краткая история шахмат</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8</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Шахматная нотация</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9</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Ценность шахматных фигур</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4</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10</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b w:val="false"/>
                <w:b w:val="false"/>
                <w:bCs w:val="false"/>
                <w:sz w:val="24"/>
                <w:szCs w:val="24"/>
              </w:rPr>
            </w:pPr>
            <w:r>
              <w:rPr>
                <w:rFonts w:eastAsia="Times New Roman" w:ascii="Arimo" w:hAnsi="Arimo"/>
                <w:b w:val="false"/>
                <w:bCs w:val="false"/>
                <w:color w:val="000000"/>
                <w:sz w:val="24"/>
                <w:szCs w:val="24"/>
                <w:lang w:eastAsia="en-US"/>
              </w:rPr>
              <w:t xml:space="preserve"> </w:t>
            </w:r>
            <w:r>
              <w:rPr>
                <w:rFonts w:eastAsia="Calibri" w:ascii="Arimo" w:hAnsi="Arimo"/>
                <w:b w:val="false"/>
                <w:bCs w:val="false"/>
                <w:color w:val="000000"/>
                <w:sz w:val="24"/>
                <w:szCs w:val="24"/>
                <w:lang w:eastAsia="en-US"/>
              </w:rPr>
              <w:t>Техника матования одинокого короля</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4</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11</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b w:val="false"/>
                <w:b w:val="false"/>
                <w:bCs w:val="false"/>
                <w:sz w:val="24"/>
                <w:szCs w:val="24"/>
              </w:rPr>
            </w:pPr>
            <w:r>
              <w:rPr>
                <w:rFonts w:eastAsia="Times New Roman" w:ascii="Arimo" w:hAnsi="Arimo"/>
                <w:b w:val="false"/>
                <w:bCs w:val="false"/>
                <w:color w:val="000000"/>
                <w:sz w:val="24"/>
                <w:szCs w:val="24"/>
                <w:lang w:eastAsia="en-US"/>
              </w:rPr>
              <w:t xml:space="preserve"> </w:t>
            </w:r>
            <w:r>
              <w:rPr>
                <w:rFonts w:eastAsia="Calibri" w:ascii="Arimo" w:hAnsi="Arimo"/>
                <w:b w:val="false"/>
                <w:bCs w:val="false"/>
                <w:color w:val="000000"/>
                <w:sz w:val="24"/>
                <w:szCs w:val="24"/>
                <w:lang w:eastAsia="en-US"/>
              </w:rPr>
              <w:t>Достижение мата без жертвы материала</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4</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12</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Шахматная комбинация</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15</w:t>
            </w:r>
          </w:p>
        </w:tc>
      </w:tr>
      <w:tr>
        <w:trPr/>
        <w:tc>
          <w:tcPr>
            <w:tcW w:w="510"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13</w:t>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Повторение программного материала</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u w:val="single"/>
                <w:lang w:eastAsia="en-US"/>
              </w:rPr>
            </w:pPr>
            <w:r>
              <w:rPr>
                <w:rFonts w:eastAsia="Calibri" w:ascii="Arimo" w:hAnsi="Arimo"/>
                <w:b w:val="false"/>
                <w:bCs w:val="false"/>
                <w:color w:val="000000"/>
                <w:sz w:val="24"/>
                <w:szCs w:val="24"/>
                <w:u w:val="single"/>
                <w:lang w:eastAsia="en-US"/>
              </w:rPr>
              <w:t>ИТОГО:</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34</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9900" w:type="dxa"/>
            <w:gridSpan w:val="2"/>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i/>
                <w:i/>
                <w:iCs/>
                <w:color w:val="000000"/>
                <w:sz w:val="24"/>
                <w:szCs w:val="24"/>
                <w:lang w:eastAsia="en-US"/>
              </w:rPr>
            </w:pPr>
            <w:r>
              <w:rPr>
                <w:rFonts w:eastAsia="Calibri" w:ascii="Arimo" w:hAnsi="Arimo"/>
                <w:b w:val="false"/>
                <w:bCs w:val="false"/>
                <w:i/>
                <w:iCs/>
                <w:color w:val="000000"/>
                <w:sz w:val="24"/>
                <w:szCs w:val="24"/>
                <w:lang w:eastAsia="en-US"/>
              </w:rPr>
              <w:t>Третий год обучения</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u w:val="single"/>
                <w:lang w:eastAsia="en-US"/>
              </w:rPr>
            </w:pPr>
            <w:r>
              <w:rPr>
                <w:rFonts w:eastAsia="Calibri" w:ascii="Arimo" w:hAnsi="Arimo"/>
                <w:b w:val="false"/>
                <w:bCs w:val="false"/>
                <w:color w:val="000000"/>
                <w:sz w:val="24"/>
                <w:szCs w:val="24"/>
                <w:u w:val="single"/>
                <w:lang w:eastAsia="en-US"/>
              </w:rPr>
              <w:t>1.Повторение изученного материала (17 ч.)</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17</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u w:val="single"/>
                <w:lang w:eastAsia="en-US"/>
              </w:rPr>
            </w:pPr>
            <w:r>
              <w:rPr>
                <w:rFonts w:eastAsia="Calibri" w:ascii="Arimo" w:hAnsi="Arimo"/>
                <w:b w:val="false"/>
                <w:bCs w:val="false"/>
                <w:color w:val="000000"/>
                <w:sz w:val="24"/>
                <w:szCs w:val="24"/>
                <w:u w:val="single"/>
                <w:lang w:eastAsia="en-US"/>
              </w:rPr>
              <w:t>2.ОСНОВЫ ДЕБЮТА (17 ч.)</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17</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u w:val="single"/>
                <w:lang w:eastAsia="en-US"/>
              </w:rPr>
            </w:pPr>
            <w:r>
              <w:rPr>
                <w:rFonts w:eastAsia="Calibri" w:ascii="Arimo" w:hAnsi="Arimo"/>
                <w:b w:val="false"/>
                <w:bCs w:val="false"/>
                <w:color w:val="000000"/>
                <w:sz w:val="24"/>
                <w:szCs w:val="24"/>
                <w:u w:val="single"/>
                <w:lang w:eastAsia="en-US"/>
              </w:rPr>
              <w:t>ИТОГО:</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34</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i/>
                <w:i/>
                <w:iCs/>
                <w:color w:val="000000"/>
                <w:sz w:val="24"/>
                <w:szCs w:val="24"/>
                <w:lang w:eastAsia="en-US"/>
              </w:rPr>
            </w:pPr>
            <w:r>
              <w:rPr>
                <w:rFonts w:eastAsia="Calibri" w:ascii="Arimo" w:hAnsi="Arimo"/>
                <w:b w:val="false"/>
                <w:bCs w:val="false"/>
                <w:i/>
                <w:iCs/>
                <w:color w:val="000000"/>
                <w:sz w:val="24"/>
                <w:szCs w:val="24"/>
                <w:lang w:eastAsia="en-US"/>
              </w:rPr>
              <w:t>Четвертый год обучения</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b w:val="false"/>
                <w:b w:val="false"/>
                <w:bCs w:val="false"/>
                <w:sz w:val="24"/>
                <w:szCs w:val="24"/>
              </w:rPr>
            </w:pPr>
            <w:r>
              <w:rPr>
                <w:rFonts w:eastAsia="Calibri" w:ascii="Arimo" w:hAnsi="Arimo"/>
                <w:b w:val="false"/>
                <w:bCs w:val="false"/>
                <w:color w:val="000000"/>
                <w:sz w:val="24"/>
                <w:szCs w:val="24"/>
                <w:u w:val="single"/>
                <w:lang w:eastAsia="en-US"/>
              </w:rPr>
              <w:t>1. </w:t>
            </w:r>
            <w:r>
              <w:rPr>
                <w:rFonts w:eastAsia="Calibri" w:ascii="Arimo" w:hAnsi="Arimo"/>
                <w:b w:val="false"/>
                <w:bCs w:val="false"/>
                <w:color w:val="000000"/>
                <w:sz w:val="24"/>
                <w:szCs w:val="24"/>
                <w:lang w:eastAsia="en-US"/>
              </w:rPr>
              <w:t>ОСНОВЫ МИТТЕЛЬШПИЛЯ</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14</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2.Основы эндшпиля</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2</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3.Повторение</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w:t>
            </w:r>
          </w:p>
        </w:tc>
      </w:tr>
      <w:tr>
        <w:trPr/>
        <w:tc>
          <w:tcPr>
            <w:tcW w:w="510" w:type="dxa"/>
            <w:tcBorders>
              <w:top w:val="single" w:sz="6" w:space="0" w:color="000001"/>
              <w:left w:val="single" w:sz="6" w:space="0" w:color="000001"/>
              <w:bottom w:val="single" w:sz="6" w:space="0" w:color="000001"/>
            </w:tcBorders>
            <w:shd w:fill="FFFFFF" w:val="clear"/>
          </w:tcPr>
          <w:p>
            <w:pPr>
              <w:pStyle w:val="Normal"/>
              <w:snapToGrid w:val="false"/>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tc>
        <w:tc>
          <w:tcPr>
            <w:tcW w:w="6144" w:type="dxa"/>
            <w:tcBorders>
              <w:top w:val="single" w:sz="6" w:space="0" w:color="000001"/>
              <w:left w:val="single" w:sz="6" w:space="0" w:color="000001"/>
              <w:bottom w:val="single" w:sz="6" w:space="0" w:color="000001"/>
            </w:tcBorders>
            <w:shd w:fill="FFFFFF" w:val="clear"/>
          </w:tcPr>
          <w:p>
            <w:pPr>
              <w:pStyle w:val="Normal"/>
              <w:spacing w:before="0" w:after="200"/>
              <w:rPr>
                <w:rFonts w:ascii="Arimo" w:hAnsi="Arimo" w:eastAsia="Calibri"/>
                <w:b w:val="false"/>
                <w:b w:val="false"/>
                <w:bCs w:val="false"/>
                <w:color w:val="000000"/>
                <w:sz w:val="24"/>
                <w:szCs w:val="24"/>
                <w:u w:val="single"/>
                <w:lang w:eastAsia="en-US"/>
              </w:rPr>
            </w:pPr>
            <w:r>
              <w:rPr>
                <w:rFonts w:eastAsia="Calibri" w:ascii="Arimo" w:hAnsi="Arimo"/>
                <w:b w:val="false"/>
                <w:bCs w:val="false"/>
                <w:color w:val="000000"/>
                <w:sz w:val="24"/>
                <w:szCs w:val="24"/>
                <w:u w:val="single"/>
                <w:lang w:eastAsia="en-US"/>
              </w:rPr>
              <w:t>ИТОГО:</w:t>
            </w:r>
          </w:p>
        </w:tc>
        <w:tc>
          <w:tcPr>
            <w:tcW w:w="3756" w:type="dxa"/>
            <w:tcBorders>
              <w:top w:val="single" w:sz="6" w:space="0" w:color="000001"/>
              <w:left w:val="single" w:sz="6" w:space="0" w:color="000001"/>
              <w:bottom w:val="single" w:sz="6" w:space="0" w:color="000001"/>
              <w:right w:val="single" w:sz="6" w:space="0" w:color="000001"/>
            </w:tcBorders>
            <w:shd w:fill="FFFFFF" w:val="clear"/>
          </w:tcPr>
          <w:p>
            <w:pPr>
              <w:pStyle w:val="Normal"/>
              <w:spacing w:before="0" w:after="200"/>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17</w:t>
            </w:r>
          </w:p>
        </w:tc>
      </w:tr>
    </w:tbl>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Приложение к рабочей программе</w:t>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Календарно - тематическое планирование внеурочной деятельности</w:t>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«Шахматы»</w:t>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1 класс</w:t>
      </w:r>
    </w:p>
    <w:p>
      <w:pPr>
        <w:pStyle w:val="Normal"/>
        <w:rPr>
          <w:rFonts w:eastAsia="Calibri"/>
          <w:lang w:eastAsia="en-US"/>
        </w:rPr>
      </w:pPr>
      <w:r>
        <w:rPr>
          <w:rFonts w:eastAsia="Calibri" w:ascii="Arimo" w:hAnsi="Arimo"/>
          <w:b w:val="false"/>
          <w:bCs w:val="false"/>
          <w:i/>
          <w:sz w:val="24"/>
          <w:szCs w:val="24"/>
          <w:lang w:eastAsia="en-US"/>
        </w:rPr>
      </w:r>
    </w:p>
    <w:tbl>
      <w:tblPr>
        <w:tblW w:w="4450" w:type="pct"/>
        <w:jc w:val="left"/>
        <w:tblInd w:w="-10" w:type="dxa"/>
        <w:tblCellMar>
          <w:top w:w="0" w:type="dxa"/>
          <w:left w:w="108" w:type="dxa"/>
          <w:bottom w:w="0" w:type="dxa"/>
          <w:right w:w="108" w:type="dxa"/>
        </w:tblCellMar>
      </w:tblPr>
      <w:tblGrid>
        <w:gridCol w:w="556"/>
        <w:gridCol w:w="4778"/>
        <w:gridCol w:w="1341"/>
        <w:gridCol w:w="1358"/>
      </w:tblGrid>
      <w:tr>
        <w:trPr>
          <w:trHeight w:val="244"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rPr>
              <w:t xml:space="preserve">№ </w:t>
            </w:r>
            <w:r>
              <w:rPr>
                <w:rFonts w:ascii="Arimo" w:hAnsi="Arimo"/>
                <w:b w:val="false"/>
                <w:bCs w:val="false"/>
                <w:color w:val="000000"/>
                <w:sz w:val="24"/>
                <w:szCs w:val="24"/>
              </w:rPr>
              <w:t>урока</w:t>
            </w:r>
          </w:p>
        </w:tc>
        <w:tc>
          <w:tcPr>
            <w:tcW w:w="4778"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Тема занятия</w:t>
            </w:r>
          </w:p>
        </w:tc>
        <w:tc>
          <w:tcPr>
            <w:tcW w:w="1341"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Дата проведения</w:t>
            </w:r>
          </w:p>
        </w:tc>
        <w:tc>
          <w:tcPr>
            <w:tcW w:w="1358"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Корректировка</w:t>
            </w:r>
          </w:p>
        </w:tc>
      </w:tr>
      <w:tr>
        <w:trPr>
          <w:trHeight w:val="468" w:hRule="atLeast"/>
        </w:trPr>
        <w:tc>
          <w:tcPr>
            <w:tcW w:w="556"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1. Шахматная доска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468"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шахматной доской</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68"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Шахматная доска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66" w:hRule="atLeast"/>
        </w:trPr>
        <w:tc>
          <w:tcPr>
            <w:tcW w:w="556"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u w:val="single"/>
              </w:rPr>
              <w:t>2. Шахматные фигуры</w:t>
            </w:r>
            <w:r>
              <w:rPr>
                <w:rFonts w:ascii="Arimo" w:hAnsi="Arimo"/>
                <w:b w:val="false"/>
                <w:bCs w:val="false"/>
                <w:color w:val="000000"/>
                <w:sz w:val="24"/>
                <w:szCs w:val="24"/>
              </w:rPr>
              <w:t>.</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65"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шахматными фигурами</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65"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4</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шахматными фигурами</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41" w:hRule="atLeast"/>
        </w:trPr>
        <w:tc>
          <w:tcPr>
            <w:tcW w:w="556"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u w:val="single"/>
              </w:rPr>
              <w:t>3. Начальная расстановка фигур</w:t>
            </w:r>
            <w:r>
              <w:rPr>
                <w:rFonts w:ascii="Arimo" w:hAnsi="Arimo"/>
                <w:b w:val="false"/>
                <w:bCs w:val="false"/>
                <w:color w:val="000000"/>
                <w:sz w:val="24"/>
                <w:szCs w:val="24"/>
              </w:rPr>
              <w:t>.</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9"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 xml:space="preserve">5. </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Начальное положение</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25" w:hRule="atLeast"/>
        </w:trPr>
        <w:tc>
          <w:tcPr>
            <w:tcW w:w="556"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u w:val="single"/>
              </w:rPr>
              <w:t>4. Ходы и взятие фигур</w:t>
            </w:r>
            <w:r>
              <w:rPr>
                <w:rFonts w:ascii="Arimo" w:hAnsi="Arimo"/>
                <w:b w:val="false"/>
                <w:bCs w:val="false"/>
                <w:color w:val="000000"/>
                <w:sz w:val="24"/>
                <w:szCs w:val="24"/>
              </w:rPr>
              <w:t>.</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6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6.</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шахматной фигурой. Ладья.</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7.</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Ладья в игре.</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8.</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шахматной фигурой. Слон.</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9.</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Слон в игре.</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10.</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Ладья против слона.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11.</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шахматной фигурой. Ферзь.</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12.</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Ферзь в игре.</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13.</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Ферзь против ладьи и слона.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14.</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шахматной фигурой. Конь.</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15.</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Конь в игре.</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16.</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Конь против ферзя, ладьи слона.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17.</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пешкой.</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18.</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Пешка в игре.</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19.</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Пешка против ферзя, ладьи, коня, слона.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20.</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Знакомство с шахматной фигурой. Король.</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6"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21.</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Король против других фигур.</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5" w:hRule="atLeast"/>
        </w:trPr>
        <w:tc>
          <w:tcPr>
            <w:tcW w:w="556"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rPr>
              <w:t>5</w:t>
            </w:r>
            <w:r>
              <w:rPr>
                <w:rFonts w:ascii="Arimo" w:hAnsi="Arimo"/>
                <w:b w:val="false"/>
                <w:bCs w:val="false"/>
                <w:color w:val="000000"/>
                <w:sz w:val="24"/>
                <w:szCs w:val="24"/>
                <w:u w:val="single"/>
              </w:rPr>
              <w:t>. Цель шахматной партии.</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19"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22.</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Шах.</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23</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Шах.</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24.</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Мат.</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25</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Мат</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26.</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Ставим мат.</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27</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Ставим мат.</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28.</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Ничья, пат.</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29.</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Рокировка.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2"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30</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Рокировка.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6" w:hRule="atLeast"/>
        </w:trPr>
        <w:tc>
          <w:tcPr>
            <w:tcW w:w="556"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rPr>
              <w:t xml:space="preserve">6. </w:t>
            </w:r>
            <w:r>
              <w:rPr>
                <w:rFonts w:ascii="Arimo" w:hAnsi="Arimo"/>
                <w:b w:val="false"/>
                <w:bCs w:val="false"/>
                <w:color w:val="000000"/>
                <w:sz w:val="24"/>
                <w:szCs w:val="24"/>
                <w:u w:val="single"/>
              </w:rPr>
              <w:t>Игра всеми фигурами из начального</w:t>
            </w:r>
            <w:r>
              <w:rPr>
                <w:rFonts w:ascii="Arimo" w:hAnsi="Arimo"/>
                <w:b w:val="false"/>
                <w:bCs w:val="false"/>
                <w:color w:val="000000"/>
                <w:sz w:val="24"/>
                <w:szCs w:val="24"/>
              </w:rPr>
              <w:t xml:space="preserve"> положения.</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3"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31.</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Шахматная партия.</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3" w:hRule="atLeast"/>
        </w:trPr>
        <w:tc>
          <w:tcPr>
            <w:tcW w:w="556"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32.</w:t>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Шахматная партия.</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3" w:hRule="atLeast"/>
        </w:trPr>
        <w:tc>
          <w:tcPr>
            <w:tcW w:w="556" w:type="dxa"/>
            <w:tcBorders>
              <w:top w:val="single" w:sz="4" w:space="0" w:color="000000"/>
              <w:left w:val="single" w:sz="4" w:space="0" w:color="000000"/>
              <w:bottom w:val="single" w:sz="4" w:space="0" w:color="000000"/>
            </w:tcBorders>
          </w:tcPr>
          <w:p>
            <w:pPr>
              <w:pStyle w:val="Normal"/>
              <w:rPr>
                <w:rFonts w:ascii="Arimo" w:hAnsi="Arimo"/>
                <w:b w:val="false"/>
                <w:b w:val="false"/>
                <w:bCs w:val="false"/>
                <w:color w:val="000000"/>
                <w:sz w:val="24"/>
                <w:szCs w:val="24"/>
              </w:rPr>
            </w:pPr>
            <w:r>
              <w:rPr>
                <w:rFonts w:ascii="Arimo" w:hAnsi="Arimo"/>
                <w:b w:val="false"/>
                <w:bCs w:val="false"/>
                <w:color w:val="000000"/>
                <w:sz w:val="24"/>
                <w:szCs w:val="24"/>
              </w:rPr>
              <w:t>33.</w:t>
            </w:r>
          </w:p>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477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программного материала.</w:t>
            </w:r>
          </w:p>
        </w:tc>
        <w:tc>
          <w:tcPr>
            <w:tcW w:w="1341"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358"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bl>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rPr>
          <w:rFonts w:ascii="Arimo" w:hAnsi="Arimo"/>
          <w:b w:val="false"/>
          <w:b w:val="false"/>
          <w:bCs w:val="false"/>
          <w:sz w:val="24"/>
          <w:szCs w:val="24"/>
        </w:rPr>
      </w:pPr>
      <w:r>
        <w:rPr>
          <w:rFonts w:eastAsia="Calibri" w:ascii="Arimo" w:hAnsi="Arimo"/>
          <w:b w:val="false"/>
          <w:bCs w:val="false"/>
          <w:color w:val="000000"/>
          <w:sz w:val="24"/>
          <w:szCs w:val="24"/>
          <w:lang w:eastAsia="en-US"/>
        </w:rPr>
        <w:t>Приложение к рабочей программе</w:t>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Календарно - тематическое планирование внеурочной деятельности</w:t>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«Шахматы»</w:t>
      </w:r>
    </w:p>
    <w:p>
      <w:pPr>
        <w:pStyle w:val="Normal"/>
        <w:jc w:val="center"/>
        <w:rPr>
          <w:rFonts w:ascii="Arimo" w:hAnsi="Arimo"/>
          <w:b w:val="false"/>
          <w:b w:val="false"/>
          <w:bCs w:val="false"/>
          <w:sz w:val="24"/>
          <w:szCs w:val="24"/>
        </w:rPr>
      </w:pPr>
      <w:r>
        <w:rPr>
          <w:rFonts w:eastAsia="Calibri" w:ascii="Arimo" w:hAnsi="Arimo"/>
          <w:b w:val="false"/>
          <w:bCs w:val="false"/>
          <w:sz w:val="24"/>
          <w:szCs w:val="24"/>
          <w:lang w:eastAsia="en-US"/>
        </w:rPr>
        <w:t>2 класс</w:t>
      </w:r>
      <w:r>
        <w:rPr>
          <w:rFonts w:eastAsia="Times New Roman" w:ascii="Arimo" w:hAnsi="Arimo"/>
          <w:b w:val="false"/>
          <w:bCs w:val="false"/>
          <w:sz w:val="24"/>
          <w:szCs w:val="24"/>
          <w:lang w:eastAsia="en-US"/>
        </w:rPr>
        <w:t xml:space="preserve">  </w:t>
      </w:r>
    </w:p>
    <w:tbl>
      <w:tblPr>
        <w:tblW w:w="4800" w:type="pct"/>
        <w:jc w:val="left"/>
        <w:tblInd w:w="-10" w:type="dxa"/>
        <w:tblCellMar>
          <w:top w:w="0" w:type="dxa"/>
          <w:left w:w="108" w:type="dxa"/>
          <w:bottom w:w="0" w:type="dxa"/>
          <w:right w:w="108" w:type="dxa"/>
        </w:tblCellMar>
      </w:tblPr>
      <w:tblGrid>
        <w:gridCol w:w="577"/>
        <w:gridCol w:w="5135"/>
        <w:gridCol w:w="1467"/>
        <w:gridCol w:w="1485"/>
      </w:tblGrid>
      <w:tr>
        <w:trPr>
          <w:trHeight w:val="75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rPr>
              <w:t xml:space="preserve">№ </w:t>
            </w:r>
            <w:r>
              <w:rPr>
                <w:rFonts w:ascii="Arimo" w:hAnsi="Arimo"/>
                <w:b w:val="false"/>
                <w:bCs w:val="false"/>
                <w:color w:val="000000"/>
                <w:sz w:val="24"/>
                <w:szCs w:val="24"/>
              </w:rPr>
              <w:t>урока</w:t>
            </w:r>
          </w:p>
        </w:tc>
        <w:tc>
          <w:tcPr>
            <w:tcW w:w="5135"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Тема занятия</w:t>
            </w:r>
          </w:p>
        </w:tc>
        <w:tc>
          <w:tcPr>
            <w:tcW w:w="1467"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Дата проведения</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Корректировка</w:t>
            </w:r>
          </w:p>
        </w:tc>
      </w:tr>
      <w:tr>
        <w:trPr>
          <w:trHeight w:val="145"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u w:val="single"/>
              </w:rPr>
              <w:t>Повторение изученного материала</w:t>
            </w:r>
            <w:r>
              <w:rPr>
                <w:rFonts w:ascii="Arimo" w:hAnsi="Arimo"/>
                <w:b w:val="false"/>
                <w:bCs w:val="false"/>
                <w:color w:val="000000"/>
                <w:sz w:val="24"/>
                <w:szCs w:val="24"/>
              </w:rPr>
              <w:t>.</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145"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изученного материала.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145"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изученного материала.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38"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1. Краткая история шахмат.</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00"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Краткая история шахмат.</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77"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2. Шахматная нотация.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628"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4.</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Шахматная нотация. Обозначение горизонталей, вертикалей, полей.</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628"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5.</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Шахматная нотация. Обозначение шахматных фигур и терминов.</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3"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3. Ценность шахматных фигур.</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3"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6.</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Ценность шахматных фигур. Ценность фигур. Сравнительная сила фигур.</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3"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7.</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Ценность шахматных фигур. Достижение материального перевеса.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3"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8.</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Ценность шахматных фигур. Способы защиты.</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3"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9.</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Ценность шахматных фигур. Защита.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61"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4. Техника матования одинокого короля.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6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10.</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Техника матования одинокого короля. Две ладьи против короля.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6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11.</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Техника матования одинокого короля. Ферзь и ладья против короля.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6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12.</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Техника матования одинокого короля. Ферзь и король против короля.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6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13.</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Техника матования одинокого короля. Ладья и король против короля.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63"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5. Достижение мата без жертвы материала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6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14.</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Достижение мата без жертвы материала. Учебные положения на мат в два хода в эндшпиле.</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6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15.</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 xml:space="preserve">Достижение мата без жертвы материала. Учебные положения на мат в два хода в миттельшпиле.  </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61"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16.</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Достижение мата без жертвы материала. Учебные положения на мат в два хода в дебюте.</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03"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6. Шахматная комбинация.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17.</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Матовые комбинации. Темы комбинаций. Тема отвлечения.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18.</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Матовые комбинации. Тема завлечения.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19.</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 xml:space="preserve">Матовые комбинации. Тема блокировки.  </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20.</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Матовые комбинации. Тема разрушения королевского прикрытия.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21.</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Матовые комбинации. Тема освобождения пространства. Тема уничтожения защиты. Тема «рентгена».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22.</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Матовые комбинации. Другие шахматные комбинации и сочетание приемов.</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23.</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Комбинации, ведущие к достижению материального перевеса. Тема отвлечения. Тема завлечения.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24.</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 xml:space="preserve">Комбинации, ведущие к достижению материального перевеса. Тема уничтожения защиты. Тема связки.  </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25.</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Комбинации, ведущие к достижению материального перевеса. Тема освобождения пространства. Тема перекрытия</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26.</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 xml:space="preserve">Комбинации, ведущие к достижению материального перевеса. Тема превращения пешки.  </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27.</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 xml:space="preserve">Комбинации, ведущие к достижению материального перевеса. Сочетание тактических приемов.  </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28.</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Комбинации для достижения ничьей. Патовые комбинации.</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29.</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Комбинации для достижения ничьей. Комбинации на вечный шах.</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30.</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Типичные комбинации в дебюте.</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99"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31.</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Типичные комбинации в дебюте (более сложные примеры).</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145" w:hRule="atLeast"/>
        </w:trPr>
        <w:tc>
          <w:tcPr>
            <w:tcW w:w="57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Повторение программного материала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145"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32.</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программного материала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18"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33.</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программного материала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18" w:hRule="atLeast"/>
        </w:trPr>
        <w:tc>
          <w:tcPr>
            <w:tcW w:w="577"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34.</w:t>
            </w:r>
          </w:p>
        </w:tc>
        <w:tc>
          <w:tcPr>
            <w:tcW w:w="513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программного материала</w:t>
            </w:r>
          </w:p>
        </w:tc>
        <w:tc>
          <w:tcPr>
            <w:tcW w:w="1467"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bl>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t>Приложение к рабочей программе</w:t>
      </w:r>
    </w:p>
    <w:p>
      <w:pPr>
        <w:pStyle w:val="Normal"/>
        <w:rPr>
          <w:rFonts w:ascii="Arimo" w:hAnsi="Arimo" w:eastAsia="Calibri"/>
          <w:b w:val="false"/>
          <w:b w:val="false"/>
          <w:bCs w:val="false"/>
          <w:color w:val="000000"/>
          <w:sz w:val="24"/>
          <w:szCs w:val="24"/>
          <w:lang w:eastAsia="en-US"/>
        </w:rPr>
      </w:pPr>
      <w:r>
        <w:rPr>
          <w:rFonts w:eastAsia="Calibri" w:ascii="Arimo" w:hAnsi="Arimo"/>
          <w:b w:val="false"/>
          <w:bCs w:val="false"/>
          <w:color w:val="000000"/>
          <w:sz w:val="24"/>
          <w:szCs w:val="24"/>
          <w:lang w:eastAsia="en-US"/>
        </w:rPr>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Календарно - тематическое планирование внеурочной деятельности</w:t>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«Шахматы»</w:t>
      </w:r>
    </w:p>
    <w:p>
      <w:pPr>
        <w:pStyle w:val="Normal"/>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3 класс</w:t>
      </w:r>
    </w:p>
    <w:tbl>
      <w:tblPr>
        <w:tblW w:w="4800" w:type="pct"/>
        <w:jc w:val="left"/>
        <w:tblInd w:w="-10" w:type="dxa"/>
        <w:tblCellMar>
          <w:top w:w="0" w:type="dxa"/>
          <w:left w:w="108" w:type="dxa"/>
          <w:bottom w:w="0" w:type="dxa"/>
          <w:right w:w="108" w:type="dxa"/>
        </w:tblCellMar>
      </w:tblPr>
      <w:tblGrid>
        <w:gridCol w:w="608"/>
        <w:gridCol w:w="5593"/>
        <w:gridCol w:w="978"/>
        <w:gridCol w:w="1485"/>
      </w:tblGrid>
      <w:tr>
        <w:trPr>
          <w:trHeight w:val="60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rPr>
              <w:t xml:space="preserve">№ </w:t>
            </w:r>
            <w:r>
              <w:rPr>
                <w:rFonts w:ascii="Arimo" w:hAnsi="Arimo"/>
                <w:b w:val="false"/>
                <w:bCs w:val="false"/>
                <w:color w:val="000000"/>
                <w:sz w:val="24"/>
                <w:szCs w:val="24"/>
              </w:rPr>
              <w:t>урока</w:t>
            </w:r>
          </w:p>
        </w:tc>
        <w:tc>
          <w:tcPr>
            <w:tcW w:w="5593"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Тема занятия</w:t>
            </w:r>
          </w:p>
        </w:tc>
        <w:tc>
          <w:tcPr>
            <w:tcW w:w="978"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Дата проведения</w:t>
            </w:r>
          </w:p>
        </w:tc>
        <w:tc>
          <w:tcPr>
            <w:tcW w:w="1485"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Корректировка</w:t>
            </w:r>
          </w:p>
        </w:tc>
      </w:tr>
      <w:tr>
        <w:trPr>
          <w:trHeight w:val="351" w:hRule="atLeast"/>
        </w:trPr>
        <w:tc>
          <w:tcPr>
            <w:tcW w:w="60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Повторение изученного материала</w:t>
            </w:r>
          </w:p>
        </w:tc>
        <w:tc>
          <w:tcPr>
            <w:tcW w:w="978" w:type="dxa"/>
            <w:tcBorders>
              <w:top w:val="single" w:sz="4" w:space="0" w:color="000000"/>
              <w:left w:val="single" w:sz="4" w:space="0" w:color="000000"/>
              <w:bottom w:val="single" w:sz="4" w:space="0" w:color="000000"/>
            </w:tcBorders>
          </w:tcPr>
          <w:p>
            <w:pPr>
              <w:pStyle w:val="Normal"/>
              <w:snapToGrid w:val="false"/>
              <w:spacing w:before="0" w:after="200"/>
              <w:jc w:val="center"/>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center"/>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231"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rPr>
              <w:t>Повторение изученного материала</w:t>
            </w:r>
            <w:r>
              <w:rPr>
                <w:rFonts w:ascii="Arimo" w:hAnsi="Arimo"/>
                <w:b w:val="false"/>
                <w:bCs w:val="false"/>
                <w:color w:val="000000"/>
                <w:sz w:val="24"/>
                <w:szCs w:val="24"/>
                <w:u w:val="single"/>
              </w:rPr>
              <w:t>.</w:t>
            </w:r>
          </w:p>
        </w:tc>
        <w:tc>
          <w:tcPr>
            <w:tcW w:w="978" w:type="dxa"/>
            <w:tcBorders>
              <w:top w:val="single" w:sz="4" w:space="0" w:color="000000"/>
              <w:left w:val="single" w:sz="4" w:space="0" w:color="000000"/>
              <w:bottom w:val="single" w:sz="4" w:space="0" w:color="000000"/>
            </w:tcBorders>
          </w:tcPr>
          <w:p>
            <w:pPr>
              <w:pStyle w:val="Style21"/>
              <w:snapToGrid w:val="false"/>
              <w:spacing w:before="280" w:after="0"/>
              <w:ind w:left="0" w:right="0" w:firstLine="851"/>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485" w:type="dxa"/>
            <w:tcBorders>
              <w:top w:val="single" w:sz="4" w:space="0" w:color="000000"/>
              <w:left w:val="single" w:sz="4" w:space="0" w:color="000000"/>
              <w:bottom w:val="single" w:sz="4" w:space="0" w:color="000000"/>
              <w:right w:val="single" w:sz="4" w:space="0" w:color="000000"/>
            </w:tcBorders>
          </w:tcPr>
          <w:p>
            <w:pPr>
              <w:pStyle w:val="Style21"/>
              <w:snapToGrid w:val="false"/>
              <w:spacing w:before="280" w:after="0"/>
              <w:ind w:left="0" w:right="0" w:firstLine="851"/>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231"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Игровая практика</w:t>
            </w:r>
          </w:p>
        </w:tc>
        <w:tc>
          <w:tcPr>
            <w:tcW w:w="978"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1"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изученного материала.</w:t>
            </w:r>
          </w:p>
        </w:tc>
        <w:tc>
          <w:tcPr>
            <w:tcW w:w="978" w:type="dxa"/>
            <w:tcBorders>
              <w:top w:val="single" w:sz="4" w:space="0" w:color="000000"/>
              <w:left w:val="single" w:sz="4" w:space="0" w:color="000000"/>
              <w:bottom w:val="single" w:sz="4" w:space="0" w:color="000000"/>
            </w:tcBorders>
          </w:tcPr>
          <w:p>
            <w:pPr>
              <w:pStyle w:val="Style21"/>
              <w:snapToGrid w:val="false"/>
              <w:spacing w:before="280" w:after="0"/>
              <w:ind w:left="0" w:right="0" w:firstLine="851"/>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Style21"/>
              <w:snapToGrid w:val="false"/>
              <w:spacing w:before="280" w:after="0"/>
              <w:ind w:left="0" w:right="0" w:firstLine="851"/>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69"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4</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Практика матования одинокого короля</w:t>
            </w:r>
          </w:p>
        </w:tc>
        <w:tc>
          <w:tcPr>
            <w:tcW w:w="978"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35" w:hRule="atLeast"/>
        </w:trPr>
        <w:tc>
          <w:tcPr>
            <w:tcW w:w="60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u w:val="single"/>
              </w:rPr>
            </w:pPr>
            <w:r>
              <w:rPr>
                <w:rFonts w:ascii="Arimo" w:hAnsi="Arimo"/>
                <w:b w:val="false"/>
                <w:bCs w:val="false"/>
                <w:sz w:val="24"/>
                <w:szCs w:val="24"/>
                <w:u w:val="single"/>
              </w:rPr>
              <w:t>1. ОСНОВЫ ДЕБЮТА</w:t>
            </w:r>
          </w:p>
        </w:tc>
        <w:tc>
          <w:tcPr>
            <w:tcW w:w="978"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393"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5</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Двух- и трехходовые партии. </w:t>
            </w:r>
          </w:p>
        </w:tc>
        <w:tc>
          <w:tcPr>
            <w:tcW w:w="978" w:type="dxa"/>
            <w:tcBorders>
              <w:top w:val="single" w:sz="4" w:space="0" w:color="000000"/>
              <w:left w:val="single" w:sz="4" w:space="0" w:color="000000"/>
              <w:bottom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507"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6</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Решение задания “Мат в 1 ход”</w:t>
            </w:r>
          </w:p>
        </w:tc>
        <w:tc>
          <w:tcPr>
            <w:tcW w:w="978" w:type="dxa"/>
            <w:tcBorders>
              <w:top w:val="single" w:sz="4" w:space="0" w:color="000000"/>
              <w:left w:val="single" w:sz="4" w:space="0" w:color="000000"/>
              <w:bottom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667"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7</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Невыгодность раннего ввода в игру ладей и ферзя.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70"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8</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 xml:space="preserve">Решение заданий “Поймай ладью”, “Поймай ферзя”.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70"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9</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Игра “на мат” с первых ходов партии. Детский мат. Защита.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22"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10</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 xml:space="preserve">Решение заданий.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1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11</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 xml:space="preserve">Вариации на тему детского мата. Другие угрозы быстрого мата в дебюте. Защита. Как отражать скороспелый дебютный наскок противника.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1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12</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1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13</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w:t>
            </w:r>
            <w:r>
              <w:rPr>
                <w:rFonts w:ascii="Arimo" w:hAnsi="Arimo"/>
                <w:b w:val="false"/>
                <w:bCs w:val="false"/>
                <w:sz w:val="24"/>
                <w:szCs w:val="24"/>
              </w:rPr>
              <w:t xml:space="preserve">Повторюшка-хрюшка” (черные копируют ходы белых). Наказание “повторюшек”.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56"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14</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577"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15</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Принципы игры в дебюте. Быстрейшее развитие фигур. Темпы. Гамбиты. </w:t>
            </w:r>
          </w:p>
        </w:tc>
        <w:tc>
          <w:tcPr>
            <w:tcW w:w="978" w:type="dxa"/>
            <w:tcBorders>
              <w:top w:val="single" w:sz="4" w:space="0" w:color="000000"/>
              <w:left w:val="single" w:sz="4" w:space="0" w:color="000000"/>
              <w:bottom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574"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16</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Решение задания “Выведи фигуру”..</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574"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17</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 </w:t>
            </w:r>
            <w:r>
              <w:rPr>
                <w:rFonts w:ascii="Arimo" w:hAnsi="Arimo"/>
                <w:b w:val="false"/>
                <w:bCs w:val="false"/>
                <w:sz w:val="24"/>
                <w:szCs w:val="24"/>
              </w:rPr>
              <w:t xml:space="preserve">Наказание за несоблюдение принципа быстрейшего развития фигур. “Пешкоедство”. Неразумность игры в дебюте одними пешками (с исключениями из правила). </w:t>
            </w:r>
          </w:p>
        </w:tc>
        <w:tc>
          <w:tcPr>
            <w:tcW w:w="978" w:type="dxa"/>
            <w:tcBorders>
              <w:top w:val="single" w:sz="4" w:space="0" w:color="000000"/>
              <w:left w:val="single" w:sz="4" w:space="0" w:color="000000"/>
              <w:bottom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86"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18</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81"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19</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 xml:space="preserve">Принципы игры в дебюте. Борьба за центр. Гамбит Эванса. Королевский гамбит. Ферзевый гамбит.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20</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21</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Принципы игры в дебюте. Безопасное положение короля. Рокировка. </w:t>
            </w:r>
          </w:p>
        </w:tc>
        <w:tc>
          <w:tcPr>
            <w:tcW w:w="978" w:type="dxa"/>
            <w:tcBorders>
              <w:top w:val="single" w:sz="4" w:space="0" w:color="000000"/>
              <w:left w:val="single" w:sz="4" w:space="0" w:color="000000"/>
              <w:bottom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22</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23</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Принципы игры в дебюте. Гармоничное пешечное расположение. Какие бывают пешки. </w:t>
            </w:r>
          </w:p>
        </w:tc>
        <w:tc>
          <w:tcPr>
            <w:tcW w:w="978" w:type="dxa"/>
            <w:tcBorders>
              <w:top w:val="single" w:sz="4" w:space="0" w:color="000000"/>
              <w:left w:val="single" w:sz="4" w:space="0" w:color="000000"/>
              <w:bottom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Style21"/>
              <w:snapToGrid w:val="false"/>
              <w:spacing w:before="280" w:after="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24</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25</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 xml:space="preserve">Связка в дебюте. Полная и неполная связка. </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26</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27</w:t>
            </w:r>
          </w:p>
        </w:tc>
        <w:tc>
          <w:tcPr>
            <w:tcW w:w="5593" w:type="dxa"/>
            <w:tcBorders>
              <w:top w:val="single" w:sz="4" w:space="0" w:color="000000"/>
              <w:left w:val="single" w:sz="4" w:space="0" w:color="000000"/>
              <w:bottom w:val="single" w:sz="4" w:space="0" w:color="000000"/>
            </w:tcBorders>
          </w:tcPr>
          <w:p>
            <w:pPr>
              <w:pStyle w:val="Style21"/>
              <w:spacing w:before="280" w:after="0"/>
              <w:rPr>
                <w:rFonts w:ascii="Arimo" w:hAnsi="Arimo"/>
                <w:b w:val="false"/>
                <w:b w:val="false"/>
                <w:bCs w:val="false"/>
                <w:sz w:val="24"/>
                <w:szCs w:val="24"/>
              </w:rPr>
            </w:pPr>
            <w:r>
              <w:rPr>
                <w:rFonts w:ascii="Arimo" w:hAnsi="Arimo"/>
                <w:b w:val="false"/>
                <w:bCs w:val="false"/>
                <w:sz w:val="24"/>
                <w:szCs w:val="24"/>
              </w:rPr>
              <w:t>Очень коротко о дебютах. Открытые, полуоткрытые и закрытые дебюты.</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28</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1"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29</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Типичные комбинации в дебюте.</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231"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30</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Типичные комбинации в дебюте (более сложные примеры).</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46"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31</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t>Повторение программного материала</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346"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32</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программного материала</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46"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33</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программного материала</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46" w:hRule="atLeast"/>
        </w:trPr>
        <w:tc>
          <w:tcPr>
            <w:tcW w:w="608"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34</w:t>
            </w:r>
          </w:p>
        </w:tc>
        <w:tc>
          <w:tcPr>
            <w:tcW w:w="5593"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Повторение программного материала</w:t>
            </w:r>
          </w:p>
        </w:tc>
        <w:tc>
          <w:tcPr>
            <w:tcW w:w="978"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14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bl>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r>
        <w:br w:type="page"/>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Приложение к рабочей программе</w:t>
      </w:r>
    </w:p>
    <w:p>
      <w:pPr>
        <w:pStyle w:val="Normal"/>
        <w:spacing w:lineRule="auto" w:line="276"/>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Календарно-тематическое планирование</w:t>
      </w:r>
    </w:p>
    <w:p>
      <w:pPr>
        <w:pStyle w:val="Normal"/>
        <w:spacing w:lineRule="auto" w:line="276"/>
        <w:jc w:val="center"/>
        <w:rPr>
          <w:rFonts w:ascii="Arimo" w:hAnsi="Arimo" w:eastAsia="Calibri"/>
          <w:b w:val="false"/>
          <w:b w:val="false"/>
          <w:bCs w:val="false"/>
          <w:sz w:val="24"/>
          <w:szCs w:val="24"/>
          <w:lang w:eastAsia="en-US"/>
        </w:rPr>
      </w:pPr>
      <w:r>
        <w:rPr>
          <w:rFonts w:eastAsia="Calibri" w:ascii="Arimo" w:hAnsi="Arimo"/>
          <w:b w:val="false"/>
          <w:bCs w:val="false"/>
          <w:sz w:val="24"/>
          <w:szCs w:val="24"/>
          <w:lang w:eastAsia="en-US"/>
        </w:rPr>
        <w:t xml:space="preserve">курса  «Шахматы» </w:t>
      </w:r>
    </w:p>
    <w:p>
      <w:pPr>
        <w:pStyle w:val="Normal"/>
        <w:spacing w:lineRule="auto" w:line="276"/>
        <w:jc w:val="center"/>
        <w:rPr>
          <w:rFonts w:ascii="Arimo" w:hAnsi="Arimo"/>
          <w:b w:val="false"/>
          <w:b w:val="false"/>
          <w:bCs w:val="false"/>
          <w:sz w:val="24"/>
          <w:szCs w:val="24"/>
        </w:rPr>
      </w:pPr>
      <w:r>
        <w:rPr>
          <w:rFonts w:eastAsia="Calibri" w:ascii="Arimo" w:hAnsi="Arimo"/>
          <w:b w:val="false"/>
          <w:bCs w:val="false"/>
          <w:sz w:val="24"/>
          <w:szCs w:val="24"/>
          <w:lang w:eastAsia="en-US"/>
        </w:rPr>
        <w:t>4  класс</w:t>
      </w:r>
    </w:p>
    <w:tbl>
      <w:tblPr>
        <w:tblW w:w="4950" w:type="pct"/>
        <w:jc w:val="left"/>
        <w:tblInd w:w="-10" w:type="dxa"/>
        <w:tblCellMar>
          <w:top w:w="0" w:type="dxa"/>
          <w:left w:w="108" w:type="dxa"/>
          <w:bottom w:w="0" w:type="dxa"/>
          <w:right w:w="108" w:type="dxa"/>
        </w:tblCellMar>
      </w:tblPr>
      <w:tblGrid>
        <w:gridCol w:w="609"/>
        <w:gridCol w:w="5611"/>
        <w:gridCol w:w="1595"/>
        <w:gridCol w:w="1120"/>
      </w:tblGrid>
      <w:tr>
        <w:trPr>
          <w:trHeight w:val="561"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color w:val="000000"/>
                <w:sz w:val="24"/>
                <w:szCs w:val="24"/>
              </w:rPr>
              <w:t xml:space="preserve">№ </w:t>
            </w:r>
            <w:r>
              <w:rPr>
                <w:rFonts w:ascii="Arimo" w:hAnsi="Arimo"/>
                <w:b w:val="false"/>
                <w:bCs w:val="false"/>
                <w:color w:val="000000"/>
                <w:sz w:val="24"/>
                <w:szCs w:val="24"/>
              </w:rPr>
              <w:t>урока</w:t>
            </w:r>
          </w:p>
        </w:tc>
        <w:tc>
          <w:tcPr>
            <w:tcW w:w="5611"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Тема занятия</w:t>
            </w:r>
          </w:p>
        </w:tc>
        <w:tc>
          <w:tcPr>
            <w:tcW w:w="1595" w:type="dxa"/>
            <w:tcBorders>
              <w:top w:val="single" w:sz="4" w:space="0" w:color="000000"/>
              <w:left w:val="single" w:sz="4" w:space="0" w:color="000000"/>
              <w:bottom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Дата проведения</w:t>
            </w:r>
          </w:p>
        </w:tc>
        <w:tc>
          <w:tcPr>
            <w:tcW w:w="1120" w:type="dxa"/>
            <w:tcBorders>
              <w:top w:val="single" w:sz="4" w:space="0" w:color="000000"/>
              <w:left w:val="single" w:sz="4" w:space="0" w:color="000000"/>
              <w:bottom w:val="single" w:sz="4" w:space="0" w:color="000000"/>
              <w:right w:val="single" w:sz="4" w:space="0" w:color="000000"/>
            </w:tcBorders>
          </w:tcPr>
          <w:p>
            <w:pPr>
              <w:pStyle w:val="Normal"/>
              <w:spacing w:before="0" w:after="200"/>
              <w:jc w:val="center"/>
              <w:rPr>
                <w:rFonts w:ascii="Arimo" w:hAnsi="Arimo"/>
                <w:b w:val="false"/>
                <w:b w:val="false"/>
                <w:bCs w:val="false"/>
                <w:color w:val="000000"/>
                <w:sz w:val="24"/>
                <w:szCs w:val="24"/>
              </w:rPr>
            </w:pPr>
            <w:r>
              <w:rPr>
                <w:rFonts w:ascii="Arimo" w:hAnsi="Arimo"/>
                <w:b w:val="false"/>
                <w:bCs w:val="false"/>
                <w:color w:val="000000"/>
                <w:sz w:val="24"/>
                <w:szCs w:val="24"/>
              </w:rPr>
              <w:t>Корректировка</w:t>
            </w:r>
          </w:p>
        </w:tc>
      </w:tr>
      <w:tr>
        <w:trPr>
          <w:trHeight w:val="231" w:hRule="atLeast"/>
        </w:trPr>
        <w:tc>
          <w:tcPr>
            <w:tcW w:w="609"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u w:val="single"/>
              </w:rPr>
            </w:pPr>
            <w:r>
              <w:rPr>
                <w:rFonts w:ascii="Arimo" w:hAnsi="Arimo"/>
                <w:b w:val="false"/>
                <w:bCs w:val="false"/>
                <w:sz w:val="24"/>
                <w:szCs w:val="24"/>
                <w:u w:val="single"/>
              </w:rPr>
              <w:t>1. ОСНОВЫ МИТТЕЛЬШПИЛЯ</w:t>
            </w:r>
          </w:p>
        </w:tc>
        <w:tc>
          <w:tcPr>
            <w:tcW w:w="1595" w:type="dxa"/>
            <w:tcBorders>
              <w:top w:val="single" w:sz="4" w:space="0" w:color="000000"/>
              <w:left w:val="single" w:sz="4" w:space="0" w:color="000000"/>
              <w:bottom w:val="single" w:sz="4" w:space="0" w:color="000000"/>
            </w:tcBorders>
          </w:tcPr>
          <w:p>
            <w:pPr>
              <w:pStyle w:val="Style21"/>
              <w:snapToGrid w:val="false"/>
              <w:spacing w:before="0" w:after="280"/>
              <w:rPr>
                <w:rFonts w:ascii="Arimo" w:hAnsi="Arimo"/>
                <w:b w:val="false"/>
                <w:b w:val="false"/>
                <w:bCs w:val="false"/>
                <w:color w:val="000000"/>
                <w:sz w:val="24"/>
                <w:szCs w:val="24"/>
              </w:rPr>
            </w:pPr>
            <w:r>
              <w:rPr>
                <w:rFonts w:ascii="Arimo" w:hAnsi="Arimo"/>
                <w:b w:val="false"/>
                <w:bCs w:val="false"/>
                <w:color w:val="000000"/>
                <w:sz w:val="24"/>
                <w:szCs w:val="24"/>
              </w:rPr>
            </w:r>
          </w:p>
        </w:tc>
        <w:tc>
          <w:tcPr>
            <w:tcW w:w="1120" w:type="dxa"/>
            <w:tcBorders>
              <w:top w:val="single" w:sz="4" w:space="0" w:color="000000"/>
              <w:left w:val="single" w:sz="4" w:space="0" w:color="000000"/>
              <w:bottom w:val="single" w:sz="4" w:space="0" w:color="000000"/>
              <w:right w:val="single" w:sz="4" w:space="0" w:color="000000"/>
            </w:tcBorders>
          </w:tcPr>
          <w:p>
            <w:pPr>
              <w:pStyle w:val="Style21"/>
              <w:snapToGrid w:val="false"/>
              <w:spacing w:before="0" w:after="28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804"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Самые общие рекомендации о том, как играть в миттельшпиле.</w:t>
            </w:r>
          </w:p>
        </w:tc>
        <w:tc>
          <w:tcPr>
            <w:tcW w:w="1595" w:type="dxa"/>
            <w:tcBorders>
              <w:top w:val="single" w:sz="4" w:space="0" w:color="000000"/>
              <w:left w:val="single" w:sz="4" w:space="0" w:color="000000"/>
              <w:bottom w:val="single" w:sz="4" w:space="0" w:color="000000"/>
            </w:tcBorders>
          </w:tcPr>
          <w:p>
            <w:pPr>
              <w:pStyle w:val="Normal"/>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t>1.09</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611"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Тактические приемы. Связка в миттельшпиле. Двойной удар.</w:t>
            </w:r>
          </w:p>
        </w:tc>
        <w:tc>
          <w:tcPr>
            <w:tcW w:w="1595" w:type="dxa"/>
            <w:tcBorders>
              <w:top w:val="single" w:sz="4" w:space="0" w:color="000000"/>
              <w:left w:val="single" w:sz="4" w:space="0" w:color="000000"/>
              <w:bottom w:val="single" w:sz="4" w:space="0" w:color="000000"/>
            </w:tcBorders>
          </w:tcPr>
          <w:p>
            <w:pPr>
              <w:pStyle w:val="Normal"/>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t>8.09</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jc w:val="both"/>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880"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3</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Тактические приемы. Открытое нападение. Открытый шах. Двойной шах.</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15.09</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sz w:val="24"/>
                <w:szCs w:val="24"/>
              </w:rPr>
            </w:pPr>
            <w:r>
              <w:rPr>
                <w:rFonts w:ascii="Arimo" w:hAnsi="Arimo"/>
                <w:b w:val="false"/>
                <w:bCs w:val="false"/>
                <w:sz w:val="24"/>
                <w:szCs w:val="24"/>
              </w:rPr>
            </w:r>
          </w:p>
        </w:tc>
      </w:tr>
      <w:tr>
        <w:trPr>
          <w:trHeight w:val="370"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4</w:t>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задания “Выигрыш материала”.</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22.09</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sz w:val="24"/>
                <w:szCs w:val="24"/>
              </w:rPr>
            </w:pPr>
            <w:r>
              <w:rPr>
                <w:rFonts w:ascii="Arimo" w:hAnsi="Arimo"/>
                <w:b w:val="false"/>
                <w:bCs w:val="false"/>
                <w:sz w:val="24"/>
                <w:szCs w:val="24"/>
              </w:rPr>
            </w:r>
          </w:p>
        </w:tc>
      </w:tr>
      <w:tr>
        <w:trPr>
          <w:trHeight w:val="370"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5</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Матовые комбинации (на мат в 3 хода) .</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29.09</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322"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6</w:t>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 xml:space="preserve">Решение заданий. </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6.10</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15"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7</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 xml:space="preserve">Матовые комбинации и комбинации, ведущие к достижению материального перевеса. </w:t>
            </w:r>
          </w:p>
        </w:tc>
        <w:tc>
          <w:tcPr>
            <w:tcW w:w="1595"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13.10</w:t>
            </w:r>
          </w:p>
        </w:tc>
        <w:tc>
          <w:tcPr>
            <w:tcW w:w="1120" w:type="dxa"/>
            <w:tcBorders>
              <w:top w:val="single" w:sz="4" w:space="0" w:color="000000"/>
              <w:left w:val="single" w:sz="4" w:space="0" w:color="000000"/>
              <w:bottom w:val="single" w:sz="4" w:space="0" w:color="000000"/>
              <w:right w:val="single" w:sz="4" w:space="0" w:color="000000"/>
            </w:tcBorders>
          </w:tcPr>
          <w:p>
            <w:pPr>
              <w:pStyle w:val="Style21"/>
              <w:snapToGrid w:val="false"/>
              <w:spacing w:before="0" w:after="280"/>
              <w:rPr>
                <w:rFonts w:ascii="Arimo" w:hAnsi="Arimo"/>
                <w:b w:val="false"/>
                <w:b w:val="false"/>
                <w:bCs w:val="false"/>
                <w:sz w:val="24"/>
                <w:szCs w:val="24"/>
              </w:rPr>
            </w:pPr>
            <w:r>
              <w:rPr>
                <w:rFonts w:ascii="Arimo" w:hAnsi="Arimo"/>
                <w:b w:val="false"/>
                <w:bCs w:val="false"/>
                <w:sz w:val="24"/>
                <w:szCs w:val="24"/>
              </w:rPr>
            </w:r>
          </w:p>
        </w:tc>
      </w:tr>
      <w:tr>
        <w:trPr>
          <w:trHeight w:val="654"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8</w:t>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20.10</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56"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9</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 xml:space="preserve">Матовые комбинации и комбинации, ведущие к достижению материального перевеса. </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27.10</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714"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10</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Решение заданий.</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10.11</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81"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11</w:t>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 xml:space="preserve">.Матовые комбинации и комбинации, ведущие к достижению материального перевеса. </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17.11</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sz w:val="24"/>
                <w:szCs w:val="24"/>
              </w:rPr>
            </w:pPr>
            <w:r>
              <w:rPr>
                <w:rFonts w:ascii="Arimo" w:hAnsi="Arimo"/>
                <w:b w:val="false"/>
                <w:bCs w:val="false"/>
                <w:sz w:val="24"/>
                <w:szCs w:val="24"/>
              </w:rPr>
            </w:r>
          </w:p>
        </w:tc>
      </w:tr>
      <w:tr>
        <w:trPr>
          <w:trHeight w:val="475"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12</w:t>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24.11</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811"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13</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 xml:space="preserve">Комбинации для достижения ничьей. Комбинации на вечный шах. </w:t>
            </w:r>
          </w:p>
        </w:tc>
        <w:tc>
          <w:tcPr>
            <w:tcW w:w="1595"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1.12</w:t>
            </w:r>
          </w:p>
        </w:tc>
        <w:tc>
          <w:tcPr>
            <w:tcW w:w="1120" w:type="dxa"/>
            <w:tcBorders>
              <w:top w:val="single" w:sz="4" w:space="0" w:color="000000"/>
              <w:left w:val="single" w:sz="4" w:space="0" w:color="000000"/>
              <w:bottom w:val="single" w:sz="4" w:space="0" w:color="000000"/>
              <w:right w:val="single" w:sz="4" w:space="0" w:color="000000"/>
            </w:tcBorders>
          </w:tcPr>
          <w:p>
            <w:pPr>
              <w:pStyle w:val="Style21"/>
              <w:snapToGrid w:val="false"/>
              <w:spacing w:before="0" w:after="280"/>
              <w:rPr>
                <w:rFonts w:ascii="Arimo" w:hAnsi="Arimo"/>
                <w:b w:val="false"/>
                <w:b w:val="false"/>
                <w:bCs w:val="false"/>
                <w:sz w:val="24"/>
                <w:szCs w:val="24"/>
              </w:rPr>
            </w:pPr>
            <w:r>
              <w:rPr>
                <w:rFonts w:ascii="Arimo" w:hAnsi="Arimo"/>
                <w:b w:val="false"/>
                <w:bCs w:val="false"/>
                <w:sz w:val="24"/>
                <w:szCs w:val="24"/>
              </w:rPr>
            </w:r>
          </w:p>
        </w:tc>
      </w:tr>
      <w:tr>
        <w:trPr>
          <w:trHeight w:val="475"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14</w:t>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Решение заданий. “Сделай ничью”.</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8.12</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r>
      <w:tr>
        <w:trPr>
          <w:trHeight w:val="475" w:hRule="atLeast"/>
        </w:trPr>
        <w:tc>
          <w:tcPr>
            <w:tcW w:w="609"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rPr>
            </w:pPr>
            <w:r>
              <w:rPr>
                <w:rFonts w:ascii="Arimo" w:hAnsi="Arimo"/>
                <w:b w:val="false"/>
                <w:bCs w:val="false"/>
                <w:color w:val="000000"/>
                <w:sz w:val="24"/>
                <w:szCs w:val="24"/>
              </w:rPr>
            </w:r>
          </w:p>
        </w:tc>
        <w:tc>
          <w:tcPr>
            <w:tcW w:w="5611"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u w:val="single"/>
              </w:rPr>
            </w:pPr>
            <w:r>
              <w:rPr>
                <w:rFonts w:ascii="Arimo" w:hAnsi="Arimo"/>
                <w:b w:val="false"/>
                <w:bCs w:val="false"/>
                <w:sz w:val="24"/>
                <w:szCs w:val="24"/>
                <w:u w:val="single"/>
              </w:rPr>
              <w:t>2. ОСНОВЫ ЭНДШПИЛЯ</w:t>
            </w:r>
          </w:p>
        </w:tc>
        <w:tc>
          <w:tcPr>
            <w:tcW w:w="1595" w:type="dxa"/>
            <w:tcBorders>
              <w:top w:val="single" w:sz="4" w:space="0" w:color="000000"/>
              <w:left w:val="single" w:sz="4" w:space="0" w:color="000000"/>
              <w:bottom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color w:val="000000"/>
                <w:sz w:val="24"/>
                <w:szCs w:val="24"/>
                <w:u w:val="single"/>
              </w:rPr>
            </w:pPr>
            <w:r>
              <w:rPr>
                <w:rFonts w:ascii="Arimo" w:hAnsi="Arimo"/>
                <w:b w:val="false"/>
                <w:bCs w:val="false"/>
                <w:color w:val="000000"/>
                <w:sz w:val="24"/>
                <w:szCs w:val="24"/>
                <w:u w:val="single"/>
              </w:rPr>
            </w:r>
          </w:p>
        </w:tc>
      </w:tr>
      <w:tr>
        <w:trPr>
          <w:trHeight w:val="475"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15</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 xml:space="preserve">Ладья против ладьи. Ферзь против ферзя. Ферзь против ладьи (простые случаи). </w:t>
            </w:r>
          </w:p>
        </w:tc>
        <w:tc>
          <w:tcPr>
            <w:tcW w:w="1595"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sz w:val="24"/>
                <w:szCs w:val="24"/>
              </w:rPr>
            </w:pPr>
            <w:r>
              <w:rPr>
                <w:rFonts w:ascii="Arimo" w:hAnsi="Arimo"/>
                <w:b w:val="false"/>
                <w:bCs w:val="false"/>
                <w:sz w:val="24"/>
                <w:szCs w:val="24"/>
              </w:rPr>
              <w:t>15.12</w:t>
            </w:r>
          </w:p>
        </w:tc>
        <w:tc>
          <w:tcPr>
            <w:tcW w:w="112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200"/>
              <w:rPr>
                <w:rFonts w:ascii="Arimo" w:hAnsi="Arimo"/>
                <w:b w:val="false"/>
                <w:b w:val="false"/>
                <w:bCs w:val="false"/>
                <w:sz w:val="24"/>
                <w:szCs w:val="24"/>
              </w:rPr>
            </w:pPr>
            <w:r>
              <w:rPr>
                <w:rFonts w:ascii="Arimo" w:hAnsi="Arimo"/>
                <w:b w:val="false"/>
                <w:bCs w:val="false"/>
                <w:sz w:val="24"/>
                <w:szCs w:val="24"/>
              </w:rPr>
            </w:r>
          </w:p>
        </w:tc>
      </w:tr>
      <w:tr>
        <w:trPr>
          <w:trHeight w:val="475"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16</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Ферзь против слона, коня. Ладья против слона, коня.</w:t>
            </w:r>
          </w:p>
        </w:tc>
        <w:tc>
          <w:tcPr>
            <w:tcW w:w="1595"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22.12</w:t>
            </w:r>
          </w:p>
        </w:tc>
        <w:tc>
          <w:tcPr>
            <w:tcW w:w="1120" w:type="dxa"/>
            <w:tcBorders>
              <w:top w:val="single" w:sz="4" w:space="0" w:color="000000"/>
              <w:left w:val="single" w:sz="4" w:space="0" w:color="000000"/>
              <w:bottom w:val="single" w:sz="4" w:space="0" w:color="000000"/>
              <w:right w:val="single" w:sz="4" w:space="0" w:color="000000"/>
            </w:tcBorders>
          </w:tcPr>
          <w:p>
            <w:pPr>
              <w:pStyle w:val="Style21"/>
              <w:snapToGrid w:val="false"/>
              <w:spacing w:before="0" w:after="280"/>
              <w:rPr>
                <w:rFonts w:ascii="Arimo" w:hAnsi="Arimo"/>
                <w:b w:val="false"/>
                <w:b w:val="false"/>
                <w:bCs w:val="false"/>
                <w:sz w:val="24"/>
                <w:szCs w:val="24"/>
              </w:rPr>
            </w:pPr>
            <w:r>
              <w:rPr>
                <w:rFonts w:ascii="Arimo" w:hAnsi="Arimo"/>
                <w:b w:val="false"/>
                <w:bCs w:val="false"/>
                <w:sz w:val="24"/>
                <w:szCs w:val="24"/>
              </w:rPr>
            </w:r>
          </w:p>
        </w:tc>
      </w:tr>
      <w:tr>
        <w:trPr>
          <w:trHeight w:val="588" w:hRule="atLeast"/>
        </w:trPr>
        <w:tc>
          <w:tcPr>
            <w:tcW w:w="609" w:type="dxa"/>
            <w:tcBorders>
              <w:top w:val="single" w:sz="4" w:space="0" w:color="000000"/>
              <w:left w:val="single" w:sz="4" w:space="0" w:color="000000"/>
              <w:bottom w:val="single" w:sz="4" w:space="0" w:color="000000"/>
            </w:tcBorders>
          </w:tcPr>
          <w:p>
            <w:pPr>
              <w:pStyle w:val="Normal"/>
              <w:spacing w:before="0" w:after="200"/>
              <w:rPr>
                <w:rFonts w:ascii="Arimo" w:hAnsi="Arimo"/>
                <w:b w:val="false"/>
                <w:b w:val="false"/>
                <w:bCs w:val="false"/>
                <w:color w:val="000000"/>
                <w:sz w:val="24"/>
                <w:szCs w:val="24"/>
              </w:rPr>
            </w:pPr>
            <w:r>
              <w:rPr>
                <w:rFonts w:ascii="Arimo" w:hAnsi="Arimo"/>
                <w:b w:val="false"/>
                <w:bCs w:val="false"/>
                <w:color w:val="000000"/>
                <w:sz w:val="24"/>
                <w:szCs w:val="24"/>
              </w:rPr>
              <w:t>17</w:t>
            </w:r>
          </w:p>
        </w:tc>
        <w:tc>
          <w:tcPr>
            <w:tcW w:w="5611"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Итоговое занятие. Шахматный турнир.</w:t>
            </w:r>
          </w:p>
        </w:tc>
        <w:tc>
          <w:tcPr>
            <w:tcW w:w="1595" w:type="dxa"/>
            <w:tcBorders>
              <w:top w:val="single" w:sz="4" w:space="0" w:color="000000"/>
              <w:left w:val="single" w:sz="4" w:space="0" w:color="000000"/>
              <w:bottom w:val="single" w:sz="4" w:space="0" w:color="000000"/>
            </w:tcBorders>
          </w:tcPr>
          <w:p>
            <w:pPr>
              <w:pStyle w:val="Style21"/>
              <w:spacing w:before="0" w:after="280"/>
              <w:rPr>
                <w:rFonts w:ascii="Arimo" w:hAnsi="Arimo"/>
                <w:b w:val="false"/>
                <w:b w:val="false"/>
                <w:bCs w:val="false"/>
                <w:sz w:val="24"/>
                <w:szCs w:val="24"/>
              </w:rPr>
            </w:pPr>
            <w:r>
              <w:rPr>
                <w:rFonts w:ascii="Arimo" w:hAnsi="Arimo"/>
                <w:b w:val="false"/>
                <w:bCs w:val="false"/>
                <w:sz w:val="24"/>
                <w:szCs w:val="24"/>
              </w:rPr>
              <w:t>22.12</w:t>
            </w:r>
          </w:p>
        </w:tc>
        <w:tc>
          <w:tcPr>
            <w:tcW w:w="1120" w:type="dxa"/>
            <w:tcBorders>
              <w:top w:val="single" w:sz="4" w:space="0" w:color="000000"/>
              <w:left w:val="single" w:sz="4" w:space="0" w:color="000000"/>
              <w:bottom w:val="single" w:sz="4" w:space="0" w:color="000000"/>
              <w:right w:val="single" w:sz="4" w:space="0" w:color="000000"/>
            </w:tcBorders>
          </w:tcPr>
          <w:p>
            <w:pPr>
              <w:pStyle w:val="Style21"/>
              <w:snapToGrid w:val="false"/>
              <w:spacing w:before="0" w:after="280"/>
              <w:rPr>
                <w:rFonts w:ascii="Arimo" w:hAnsi="Arimo"/>
                <w:b w:val="false"/>
                <w:b w:val="false"/>
                <w:bCs w:val="false"/>
                <w:sz w:val="24"/>
                <w:szCs w:val="24"/>
              </w:rPr>
            </w:pPr>
            <w:r>
              <w:rPr>
                <w:rFonts w:ascii="Arimo" w:hAnsi="Arimo"/>
                <w:b w:val="false"/>
                <w:bCs w:val="false"/>
                <w:sz w:val="24"/>
                <w:szCs w:val="24"/>
              </w:rPr>
            </w:r>
          </w:p>
        </w:tc>
      </w:tr>
    </w:tbl>
    <w:p>
      <w:pPr>
        <w:pStyle w:val="Normal"/>
        <w:jc w:val="center"/>
        <w:rPr>
          <w:rFonts w:ascii="Arimo" w:hAnsi="Arimo"/>
          <w:b w:val="false"/>
          <w:b w:val="false"/>
          <w:bCs w:val="false"/>
          <w:sz w:val="24"/>
          <w:szCs w:val="24"/>
        </w:rPr>
      </w:pPr>
      <w:r>
        <w:rPr>
          <w:rFonts w:ascii="Arimo" w:hAnsi="Arimo"/>
          <w:b w:val="false"/>
          <w:bCs w:val="false"/>
          <w:sz w:val="24"/>
          <w:szCs w:val="24"/>
        </w:rPr>
      </w:r>
    </w:p>
    <w:p>
      <w:pPr>
        <w:pStyle w:val="Normal"/>
        <w:jc w:val="center"/>
        <w:rPr>
          <w:rFonts w:ascii="Arimo" w:hAnsi="Arimo"/>
          <w:b w:val="false"/>
          <w:b w:val="false"/>
          <w:bCs w:val="false"/>
          <w:sz w:val="24"/>
          <w:szCs w:val="24"/>
        </w:rPr>
      </w:pPr>
      <w:r>
        <w:rPr>
          <w:rFonts w:ascii="Arimo" w:hAnsi="Arimo"/>
          <w:b w:val="false"/>
          <w:bCs w:val="false"/>
          <w:i/>
          <w:iCs/>
          <w:sz w:val="24"/>
          <w:szCs w:val="24"/>
        </w:rPr>
        <w:t>Учебно – методическое обеспечение</w:t>
      </w:r>
      <w:r>
        <w:rPr>
          <w:rFonts w:ascii="Arimo" w:hAnsi="Arimo"/>
          <w:b w:val="false"/>
          <w:bCs w:val="false"/>
          <w:sz w:val="24"/>
          <w:szCs w:val="24"/>
        </w:rPr>
        <w:t xml:space="preserve"> </w:t>
      </w:r>
    </w:p>
    <w:p>
      <w:pPr>
        <w:pStyle w:val="Style21"/>
        <w:jc w:val="center"/>
        <w:rPr>
          <w:rFonts w:ascii="Arimo" w:hAnsi="Arimo"/>
          <w:b w:val="false"/>
          <w:b w:val="false"/>
          <w:bCs w:val="false"/>
          <w:i/>
          <w:i/>
          <w:sz w:val="24"/>
          <w:szCs w:val="24"/>
        </w:rPr>
      </w:pPr>
      <w:r>
        <w:rPr>
          <w:rFonts w:ascii="Arimo" w:hAnsi="Arimo"/>
          <w:b w:val="false"/>
          <w:bCs w:val="false"/>
          <w:i/>
          <w:sz w:val="24"/>
          <w:szCs w:val="24"/>
        </w:rPr>
        <w:t xml:space="preserve">Учебники и пособия по обучению детей шахматной игре </w:t>
      </w:r>
    </w:p>
    <w:p>
      <w:pPr>
        <w:pStyle w:val="Normal"/>
        <w:numPr>
          <w:ilvl w:val="0"/>
          <w:numId w:val="4"/>
        </w:numPr>
        <w:rPr>
          <w:rFonts w:ascii="Arimo" w:hAnsi="Arimo"/>
          <w:b w:val="false"/>
          <w:b w:val="false"/>
          <w:bCs w:val="false"/>
          <w:sz w:val="24"/>
          <w:szCs w:val="24"/>
        </w:rPr>
      </w:pPr>
      <w:r>
        <w:rPr>
          <w:rFonts w:ascii="Arimo" w:hAnsi="Arimo"/>
          <w:b w:val="false"/>
          <w:bCs w:val="false"/>
          <w:sz w:val="24"/>
          <w:szCs w:val="24"/>
        </w:rPr>
        <w:t>Сухин И. 1000 самых знаменитых шахматных комбинаций. – М.: Астрель, АСТ, 2001.</w:t>
      </w:r>
    </w:p>
    <w:p>
      <w:pPr>
        <w:pStyle w:val="Style21"/>
        <w:numPr>
          <w:ilvl w:val="0"/>
          <w:numId w:val="4"/>
        </w:numPr>
        <w:spacing w:before="0" w:after="0"/>
        <w:jc w:val="both"/>
        <w:rPr>
          <w:rFonts w:ascii="Arimo" w:hAnsi="Arimo"/>
          <w:b w:val="false"/>
          <w:b w:val="false"/>
          <w:bCs w:val="false"/>
          <w:sz w:val="24"/>
          <w:szCs w:val="24"/>
        </w:rPr>
      </w:pPr>
      <w:r>
        <w:rPr>
          <w:rFonts w:ascii="Arimo" w:hAnsi="Arimo"/>
          <w:b w:val="false"/>
          <w:bCs w:val="false"/>
          <w:sz w:val="24"/>
          <w:szCs w:val="24"/>
        </w:rPr>
        <w:t>Сухин И. Удивительные приключения в Шахматной стране. – М.: Поматур, 2000.</w:t>
      </w:r>
    </w:p>
    <w:p>
      <w:pPr>
        <w:pStyle w:val="Style21"/>
        <w:numPr>
          <w:ilvl w:val="0"/>
          <w:numId w:val="4"/>
        </w:numPr>
        <w:spacing w:before="0" w:after="0"/>
        <w:jc w:val="both"/>
        <w:rPr>
          <w:rFonts w:ascii="Arimo" w:hAnsi="Arimo"/>
          <w:b w:val="false"/>
          <w:b w:val="false"/>
          <w:bCs w:val="false"/>
          <w:sz w:val="24"/>
          <w:szCs w:val="24"/>
        </w:rPr>
      </w:pPr>
      <w:r>
        <w:rPr>
          <w:rFonts w:ascii="Arimo" w:hAnsi="Arimo"/>
          <w:b w:val="false"/>
          <w:bCs w:val="false"/>
          <w:sz w:val="24"/>
          <w:szCs w:val="24"/>
        </w:rPr>
        <w:t>Сухин И. Шахматы для самых маленьких. – М.: Астрель, АСТ, 2000.</w:t>
      </w:r>
    </w:p>
    <w:p>
      <w:pPr>
        <w:pStyle w:val="Normal"/>
        <w:numPr>
          <w:ilvl w:val="0"/>
          <w:numId w:val="4"/>
        </w:numPr>
        <w:rPr>
          <w:rFonts w:ascii="Arimo" w:hAnsi="Arimo"/>
          <w:b w:val="false"/>
          <w:b w:val="false"/>
          <w:bCs w:val="false"/>
          <w:sz w:val="24"/>
          <w:szCs w:val="24"/>
        </w:rPr>
      </w:pPr>
      <w:r>
        <w:rPr>
          <w:rFonts w:ascii="Arimo" w:hAnsi="Arimo"/>
          <w:b w:val="false"/>
          <w:bCs w:val="false"/>
          <w:sz w:val="24"/>
          <w:szCs w:val="24"/>
        </w:rPr>
        <w:t>Шахматы — школе / Сост. Б. Гершунский и др.— М.: Педагогика, 1991.</w:t>
      </w:r>
    </w:p>
    <w:p>
      <w:pPr>
        <w:pStyle w:val="Normal"/>
        <w:numPr>
          <w:ilvl w:val="0"/>
          <w:numId w:val="4"/>
        </w:numPr>
        <w:rPr>
          <w:rFonts w:ascii="Arimo" w:hAnsi="Arimo"/>
          <w:b w:val="false"/>
          <w:b w:val="false"/>
          <w:bCs w:val="false"/>
          <w:sz w:val="24"/>
          <w:szCs w:val="24"/>
        </w:rPr>
      </w:pPr>
      <w:r>
        <w:rPr>
          <w:rFonts w:ascii="Arimo" w:hAnsi="Arimo"/>
          <w:b w:val="false"/>
          <w:bCs w:val="false"/>
          <w:sz w:val="24"/>
          <w:szCs w:val="24"/>
        </w:rPr>
        <w:t>Шумилин Н. Практикум по тактике. – М.: Андреевский флаг, 1993.</w:t>
      </w:r>
    </w:p>
    <w:p>
      <w:pPr>
        <w:pStyle w:val="Normal"/>
        <w:numPr>
          <w:ilvl w:val="0"/>
          <w:numId w:val="4"/>
        </w:numPr>
        <w:rPr>
          <w:rFonts w:ascii="Arimo" w:hAnsi="Arimo"/>
          <w:b w:val="false"/>
          <w:b w:val="false"/>
          <w:bCs w:val="false"/>
          <w:sz w:val="24"/>
          <w:szCs w:val="24"/>
        </w:rPr>
      </w:pPr>
      <w:r>
        <w:rPr>
          <w:rFonts w:ascii="Arimo" w:hAnsi="Arimo"/>
          <w:b w:val="false"/>
          <w:bCs w:val="false"/>
          <w:sz w:val="24"/>
          <w:szCs w:val="24"/>
        </w:rPr>
        <w:t>Юдович М. Занимательные шахматы. – М.: ФиС, 1966.</w:t>
      </w:r>
    </w:p>
    <w:p>
      <w:pPr>
        <w:pStyle w:val="Normal"/>
        <w:numPr>
          <w:ilvl w:val="0"/>
          <w:numId w:val="4"/>
        </w:numPr>
        <w:rPr>
          <w:rFonts w:ascii="Arimo" w:hAnsi="Arimo"/>
          <w:b w:val="false"/>
          <w:b w:val="false"/>
          <w:bCs w:val="false"/>
          <w:sz w:val="24"/>
          <w:szCs w:val="24"/>
        </w:rPr>
      </w:pPr>
      <w:r>
        <w:rPr>
          <w:rFonts w:ascii="Arimo" w:hAnsi="Arimo"/>
          <w:b w:val="false"/>
          <w:bCs w:val="false"/>
          <w:sz w:val="24"/>
          <w:szCs w:val="24"/>
        </w:rPr>
        <w:t>Яковлев Н., Костров В. Шахматный задачник. – СПб.: ЦНТИ, 1994.</w:t>
      </w:r>
    </w:p>
    <w:p>
      <w:pPr>
        <w:pStyle w:val="Style21"/>
        <w:numPr>
          <w:ilvl w:val="0"/>
          <w:numId w:val="4"/>
        </w:numPr>
        <w:shd w:fill="FFFFFF" w:val="clear"/>
        <w:spacing w:before="0" w:after="0"/>
        <w:rPr>
          <w:rFonts w:ascii="Arimo" w:hAnsi="Arimo"/>
          <w:b w:val="false"/>
          <w:b w:val="false"/>
          <w:bCs w:val="false"/>
          <w:sz w:val="24"/>
          <w:szCs w:val="24"/>
        </w:rPr>
      </w:pPr>
      <w:r>
        <w:rPr>
          <w:rFonts w:ascii="Arimo" w:hAnsi="Arimo"/>
          <w:b w:val="false"/>
          <w:bCs w:val="false"/>
          <w:color w:val="000000"/>
          <w:sz w:val="24"/>
          <w:szCs w:val="24"/>
        </w:rPr>
        <w:t xml:space="preserve"> </w:t>
      </w:r>
      <w:r>
        <w:rPr>
          <w:rFonts w:ascii="Arimo" w:hAnsi="Arimo"/>
          <w:b w:val="false"/>
          <w:bCs w:val="false"/>
          <w:color w:val="000000"/>
          <w:sz w:val="24"/>
          <w:szCs w:val="24"/>
        </w:rPr>
        <w:t>Интерактивная обучающая программа «Шахматная школа для 2 – 4 разрядов». 2002.</w:t>
      </w:r>
    </w:p>
    <w:p>
      <w:pPr>
        <w:pStyle w:val="Style21"/>
        <w:numPr>
          <w:ilvl w:val="0"/>
          <w:numId w:val="4"/>
        </w:numPr>
        <w:shd w:fill="FFFFFF" w:val="clear"/>
        <w:spacing w:before="0" w:after="300"/>
        <w:rPr>
          <w:rFonts w:ascii="Arimo" w:hAnsi="Arimo"/>
          <w:b w:val="false"/>
          <w:b w:val="false"/>
          <w:bCs w:val="false"/>
          <w:sz w:val="24"/>
          <w:szCs w:val="24"/>
        </w:rPr>
      </w:pPr>
      <w:r>
        <w:rPr>
          <w:rFonts w:ascii="Arimo" w:hAnsi="Arimo"/>
          <w:b w:val="false"/>
          <w:bCs w:val="false"/>
          <w:color w:val="000000"/>
          <w:sz w:val="24"/>
          <w:szCs w:val="24"/>
        </w:rPr>
        <w:t>Мультимедийная образовательная программа «Динозавры учат шахматам».</w:t>
      </w:r>
    </w:p>
    <w:sectPr>
      <w:type w:val="nextPage"/>
      <w:pgSz w:w="11906" w:h="16383"/>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Arimo">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lvl>
  </w:abstractNum>
  <w:abstractNum w:abstractNumId="2">
    <w:lvl w:ilvl="0">
      <w:start w:val="1"/>
      <w:numFmt w:val="bullet"/>
      <w:lvlText w:val=""/>
      <w:lvlJc w:val="left"/>
      <w:pPr>
        <w:tabs>
          <w:tab w:val="num" w:pos="0"/>
        </w:tabs>
        <w:ind w:left="1287" w:hanging="360"/>
      </w:pPr>
      <w:rPr>
        <w:rFonts w:ascii="Symbol" w:hAnsi="Symbol" w:cs="Symbol" w:hint="default"/>
      </w:rPr>
    </w:lvl>
  </w:abstractNum>
  <w:abstractNum w:abstractNumId="3">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4">
    <w:lvl w:ilvl="0">
      <w:start w:val="1"/>
      <w:numFmt w:val="decimal"/>
      <w:lvlText w:val="%1."/>
      <w:lvlJc w:val="left"/>
      <w:pPr>
        <w:tabs>
          <w:tab w:val="num" w:pos="720"/>
        </w:tabs>
        <w:ind w:left="720" w:hanging="360"/>
      </w:pPr>
      <w:rPr>
        <w:szCs w:val="21"/>
        <w:color w:val="000000"/>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20"/>
  <w:autoHyphenation w:val="true"/>
  <w:compat>
    <w:compatSetting w:name="overrideTableStyleFontSizeAndJustific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eastAsia="" w:cs="" w:asciiTheme="minorHAnsi" w:cstheme="minorBidi" w:eastAsiaTheme="minorHAnsi" w:hAnsiTheme="minorHAnsi"/>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eastAsia="" w:cs="" w:asciiTheme="minorHAnsi" w:cstheme="minorBidi" w:eastAsiaTheme="minorHAnsi" w:hAnsiTheme="minorHAnsi"/>
      <w:color w:val="auto"/>
      <w:kern w:val="0"/>
      <w:sz w:val="22"/>
      <w:szCs w:val="22"/>
      <w:lang w:val="en-US" w:eastAsia="en-US" w:bidi="ar-SA"/>
    </w:rPr>
  </w:style>
  <w:style w:type="paragraph" w:styleId="1">
    <w:name w:val="Heading 1"/>
    <w:basedOn w:val="Normal"/>
    <w:next w:val="Normal"/>
    <w:link w:val="Heading1Char"/>
    <w:uiPriority w:val="9"/>
    <w:qFormat/>
    <w:rsid w:val="00841cd9"/>
    <w:pPr>
      <w:keepNext w:val="true"/>
      <w:keepLines/>
      <w:spacing w:before="480" w:after="200"/>
      <w:outlineLvl w:val="0"/>
    </w:pPr>
    <w:rPr>
      <w:rFonts w:eastAsia="" w:cs="" w:asciiTheme="majorHAnsi" w:cstheme="majorBidi" w:eastAsiaTheme="majorEastAsia" w:hAnsiTheme="majorHAnsi"/>
      <w:b/>
      <w:bCs/>
      <w:color w:val="365F91" w:themeColor="accent1" w:themeShade="bf"/>
      <w:sz w:val="28"/>
      <w:szCs w:val="28"/>
    </w:rPr>
  </w:style>
  <w:style w:type="paragraph" w:styleId="2">
    <w:name w:val="Heading 2"/>
    <w:basedOn w:val="Normal"/>
    <w:next w:val="Normal"/>
    <w:link w:val="Heading2Char"/>
    <w:uiPriority w:val="9"/>
    <w:unhideWhenUsed/>
    <w:qFormat/>
    <w:rsid w:val="00841cd9"/>
    <w:pPr>
      <w:keepNext w:val="true"/>
      <w:keepLines/>
      <w:spacing w:before="200" w:after="200"/>
      <w:outlineLvl w:val="1"/>
    </w:pPr>
    <w:rPr>
      <w:rFonts w:eastAsia="" w:cs="" w:asciiTheme="majorHAnsi" w:cstheme="majorBidi" w:eastAsiaTheme="majorEastAsia" w:hAnsiTheme="majorHAnsi"/>
      <w:b/>
      <w:bCs/>
      <w:color w:val="4F81BD" w:themeColor="accent1"/>
      <w:sz w:val="26"/>
      <w:szCs w:val="26"/>
    </w:rPr>
  </w:style>
  <w:style w:type="paragraph" w:styleId="3">
    <w:name w:val="Heading 3"/>
    <w:basedOn w:val="Normal"/>
    <w:next w:val="Normal"/>
    <w:link w:val="Heading3Char"/>
    <w:uiPriority w:val="9"/>
    <w:unhideWhenUsed/>
    <w:qFormat/>
    <w:rsid w:val="00841cd9"/>
    <w:pPr>
      <w:keepNext w:val="true"/>
      <w:keepLines/>
      <w:spacing w:before="200" w:after="200"/>
      <w:outlineLvl w:val="2"/>
    </w:pPr>
    <w:rPr>
      <w:rFonts w:eastAsia="" w:cs="" w:asciiTheme="majorHAnsi" w:cstheme="majorBidi" w:eastAsiaTheme="majorEastAsia" w:hAnsiTheme="majorHAnsi"/>
      <w:b/>
      <w:bCs/>
      <w:color w:val="4F81BD" w:themeColor="accent1"/>
    </w:rPr>
  </w:style>
  <w:style w:type="paragraph" w:styleId="4">
    <w:name w:val="Heading 4"/>
    <w:basedOn w:val="Normal"/>
    <w:next w:val="Normal"/>
    <w:link w:val="Heading4Char"/>
    <w:uiPriority w:val="9"/>
    <w:unhideWhenUsed/>
    <w:qFormat/>
    <w:rsid w:val="00841cd9"/>
    <w:pPr>
      <w:keepNext w:val="true"/>
      <w:keepLines/>
      <w:spacing w:before="200" w:after="200"/>
      <w:outlineLvl w:val="3"/>
    </w:pPr>
    <w:rPr>
      <w:rFonts w:eastAsia="" w:cs="" w:asciiTheme="majorHAnsi" w:cstheme="majorBidi" w:eastAsiaTheme="majorEastAsia" w:hAnsiTheme="majorHAnsi"/>
      <w:b/>
      <w:bCs/>
      <w:i/>
      <w:iCs/>
      <w:color w:val="4F81BD" w:themeColor="accent1"/>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41cd9"/>
    <w:rPr/>
  </w:style>
  <w:style w:type="character" w:styleId="Heading1Char" w:customStyle="1">
    <w:name w:val="Heading 1 Char"/>
    <w:basedOn w:val="DefaultParagraphFont"/>
    <w:link w:val="Heading1"/>
    <w:uiPriority w:val="9"/>
    <w:qFormat/>
    <w:rsid w:val="00841cd9"/>
    <w:rPr>
      <w:rFonts w:eastAsia="" w:cs="" w:asciiTheme="majorHAnsi" w:cstheme="majorBidi" w:eastAsiaTheme="majorEastAsia" w:hAnsiTheme="majorHAnsi"/>
      <w:b/>
      <w:bCs/>
      <w:color w:val="365F91" w:themeColor="accent1" w:themeShade="bf"/>
      <w:sz w:val="28"/>
      <w:szCs w:val="28"/>
    </w:rPr>
  </w:style>
  <w:style w:type="character" w:styleId="Heading2Char" w:customStyle="1">
    <w:name w:val="Heading 2 Char"/>
    <w:basedOn w:val="DefaultParagraphFont"/>
    <w:link w:val="Heading2"/>
    <w:uiPriority w:val="9"/>
    <w:qFormat/>
    <w:rsid w:val="00841cd9"/>
    <w:rPr>
      <w:rFonts w:eastAsia="" w:cs="" w:asciiTheme="majorHAnsi" w:cstheme="majorBidi" w:eastAsiaTheme="majorEastAsia" w:hAnsiTheme="majorHAnsi"/>
      <w:b/>
      <w:bCs/>
      <w:color w:val="4F81BD" w:themeColor="accent1"/>
      <w:sz w:val="26"/>
      <w:szCs w:val="26"/>
    </w:rPr>
  </w:style>
  <w:style w:type="character" w:styleId="Heading3Char" w:customStyle="1">
    <w:name w:val="Heading 3 Char"/>
    <w:basedOn w:val="DefaultParagraphFont"/>
    <w:link w:val="Heading3"/>
    <w:uiPriority w:val="9"/>
    <w:qFormat/>
    <w:rsid w:val="00841cd9"/>
    <w:rPr>
      <w:rFonts w:eastAsia="" w:cs="" w:asciiTheme="majorHAnsi" w:cstheme="majorBidi" w:eastAsiaTheme="majorEastAsia" w:hAnsiTheme="majorHAnsi"/>
      <w:b/>
      <w:bCs/>
      <w:color w:val="4F81BD" w:themeColor="accent1"/>
    </w:rPr>
  </w:style>
  <w:style w:type="character" w:styleId="Heading4Char" w:customStyle="1">
    <w:name w:val="Heading 4 Char"/>
    <w:basedOn w:val="DefaultParagraphFont"/>
    <w:link w:val="Heading4"/>
    <w:uiPriority w:val="9"/>
    <w:qFormat/>
    <w:rsid w:val="00841cd9"/>
    <w:rPr>
      <w:rFonts w:eastAsia="" w:cs="" w:asciiTheme="majorHAnsi" w:cstheme="majorBidi" w:eastAsiaTheme="majorEastAsia" w:hAnsiTheme="majorHAnsi"/>
      <w:b/>
      <w:bCs/>
      <w:i/>
      <w:iCs/>
      <w:color w:val="4F81BD" w:themeColor="accent1"/>
    </w:rPr>
  </w:style>
  <w:style w:type="character" w:styleId="SubtitleChar" w:customStyle="1">
    <w:name w:val="Subtitle Char"/>
    <w:basedOn w:val="DefaultParagraphFont"/>
    <w:link w:val="Subtitle"/>
    <w:uiPriority w:val="11"/>
    <w:qFormat/>
    <w:rsid w:val="00841cd9"/>
    <w:rPr>
      <w:rFonts w:eastAsia="" w:cs="" w:asciiTheme="majorHAnsi" w:cstheme="majorBidi" w:eastAsiaTheme="majorEastAsia" w:hAnsiTheme="majorHAnsi"/>
      <w:i/>
      <w:iCs/>
      <w:color w:val="4F81BD" w:themeColor="accent1"/>
      <w:spacing w:val="15"/>
      <w:sz w:val="24"/>
      <w:szCs w:val="24"/>
    </w:rPr>
  </w:style>
  <w:style w:type="character" w:styleId="TitleChar" w:customStyle="1">
    <w:name w:val="Title Char"/>
    <w:basedOn w:val="DefaultParagraphFont"/>
    <w:link w:val="Title"/>
    <w:uiPriority w:val="10"/>
    <w:qFormat/>
    <w:rsid w:val="00841cd9"/>
    <w:rPr>
      <w:rFonts w:eastAsia="" w:cs="" w:asciiTheme="majorHAnsi" w:cstheme="majorBidi" w:eastAsiaTheme="majorEastAsia" w:hAnsiTheme="majorHAnsi"/>
      <w:color w:val="17365D" w:themeColor="text2" w:themeShade="bf"/>
      <w:spacing w:val="5"/>
      <w:kern w:val="2"/>
      <w:sz w:val="52"/>
      <w:szCs w:val="52"/>
    </w:rPr>
  </w:style>
  <w:style w:type="character" w:styleId="Style10">
    <w:name w:val="Выделение"/>
    <w:basedOn w:val="DefaultParagraphFont"/>
    <w:uiPriority w:val="20"/>
    <w:qFormat/>
    <w:rsid w:val="00d1197d"/>
    <w:rPr>
      <w:i/>
      <w:iCs/>
    </w:rPr>
  </w:style>
  <w:style w:type="character" w:styleId="Style11">
    <w:name w:val="Интернет-ссылка"/>
    <w:basedOn w:val="DefaultParagraphFont"/>
    <w:uiPriority w:val="99"/>
    <w:unhideWhenUsed/>
    <w:rPr>
      <w:color w:val="0000FF" w:themeColor="hyperlink"/>
      <w:u w:val="single"/>
    </w:rPr>
  </w:style>
  <w:style w:type="character" w:styleId="WW8Num2z0">
    <w:name w:val="WW8Num2z0"/>
    <w:qFormat/>
    <w:rPr/>
  </w:style>
  <w:style w:type="character" w:styleId="WW8Num5z0">
    <w:name w:val="WW8Num5z0"/>
    <w:qFormat/>
    <w:rPr>
      <w:rFonts w:ascii="Symbol" w:hAnsi="Symbol" w:cs="Symbol"/>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11z0">
    <w:name w:val="WW8Num11z0"/>
    <w:qFormat/>
    <w:rPr>
      <w:color w:val="000000"/>
      <w:szCs w:val="21"/>
    </w:rPr>
  </w:style>
  <w:style w:type="paragraph" w:styleId="Style12">
    <w:name w:val="Заголовок"/>
    <w:basedOn w:val="Normal"/>
    <w:next w:val="Style13"/>
    <w:qFormat/>
    <w:pPr>
      <w:keepNext w:val="true"/>
      <w:spacing w:before="240" w:after="120"/>
    </w:pPr>
    <w:rPr>
      <w:rFonts w:ascii="PT Astra Serif" w:hAnsi="PT Astra Serif" w:eastAsia="Tahoma" w:cs="Noto Sans Devanagari"/>
      <w:sz w:val="28"/>
      <w:szCs w:val="28"/>
    </w:rPr>
  </w:style>
  <w:style w:type="paragraph" w:styleId="Style13">
    <w:name w:val="Body Text"/>
    <w:basedOn w:val="Normal"/>
    <w:pPr>
      <w:spacing w:lineRule="auto" w:line="276" w:before="0" w:after="140"/>
    </w:pPr>
    <w:rPr/>
  </w:style>
  <w:style w:type="paragraph" w:styleId="Style14">
    <w:name w:val="List"/>
    <w:basedOn w:val="Style13"/>
    <w:pPr/>
    <w:rPr>
      <w:rFonts w:ascii="PT Astra Serif" w:hAnsi="PT Astra Serif" w:cs="Noto Sans Devanagari"/>
    </w:rPr>
  </w:style>
  <w:style w:type="paragraph" w:styleId="Style15">
    <w:name w:val="Caption"/>
    <w:basedOn w:val="Normal"/>
    <w:qFormat/>
    <w:pPr>
      <w:suppressLineNumbers/>
      <w:spacing w:before="120" w:after="120"/>
    </w:pPr>
    <w:rPr>
      <w:rFonts w:ascii="PT Astra Serif" w:hAnsi="PT Astra Serif" w:cs="Noto Sans Devanagari"/>
      <w:i/>
      <w:iCs/>
      <w:sz w:val="24"/>
      <w:szCs w:val="24"/>
    </w:rPr>
  </w:style>
  <w:style w:type="paragraph" w:styleId="Style16">
    <w:name w:val="Указатель"/>
    <w:basedOn w:val="Normal"/>
    <w:qFormat/>
    <w:pPr>
      <w:suppressLineNumbers/>
    </w:pPr>
    <w:rPr>
      <w:rFonts w:ascii="PT Astra Serif" w:hAnsi="PT Astra Serif" w:cs="Noto Sans Devanagari"/>
    </w:rPr>
  </w:style>
  <w:style w:type="paragraph" w:styleId="Style17">
    <w:name w:val="Верхний и нижний колонтитулы"/>
    <w:basedOn w:val="Normal"/>
    <w:qFormat/>
    <w:pPr/>
    <w:rPr/>
  </w:style>
  <w:style w:type="paragraph" w:styleId="Style18">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hanging="0"/>
    </w:pPr>
    <w:rPr/>
  </w:style>
  <w:style w:type="paragraph" w:styleId="Style19">
    <w:name w:val="Subtitle"/>
    <w:basedOn w:val="Normal"/>
    <w:next w:val="Normal"/>
    <w:link w:val="SubtitleChar"/>
    <w:uiPriority w:val="11"/>
    <w:qFormat/>
    <w:rsid w:val="00841cd9"/>
    <w:pPr>
      <w:ind w:left="86" w:hanging="0"/>
    </w:pPr>
    <w:rPr>
      <w:rFonts w:eastAsia="" w:cs="" w:asciiTheme="majorHAnsi" w:cstheme="majorBidi" w:eastAsiaTheme="majorEastAsia" w:hAnsiTheme="majorHAnsi"/>
      <w:i/>
      <w:iCs/>
      <w:color w:val="4F81BD" w:themeColor="accent1"/>
      <w:spacing w:val="15"/>
      <w:sz w:val="24"/>
      <w:szCs w:val="24"/>
    </w:rPr>
  </w:style>
  <w:style w:type="paragraph" w:styleId="Style20">
    <w:name w:val="Title"/>
    <w:basedOn w:val="Normal"/>
    <w:next w:val="Normal"/>
    <w:link w:val="TitleChar"/>
    <w:uiPriority w:val="10"/>
    <w:qFormat/>
    <w:rsid w:val="00841cd9"/>
    <w:pPr>
      <w:pBdr>
        <w:bottom w:val="single" w:sz="8" w:space="4" w:color="4F81BD"/>
      </w:pBdr>
      <w:spacing w:before="0" w:after="300"/>
      <w:contextualSpacing/>
    </w:pPr>
    <w:rPr>
      <w:rFonts w:eastAsia="" w:cs="" w:asciiTheme="majorHAnsi" w:cstheme="majorBidi" w:eastAsiaTheme="majorEastAsia" w:hAnsiTheme="majorHAnsi"/>
      <w:color w:val="17365D" w:themeColor="text2" w:themeShade="bf"/>
      <w:spacing w:val="5"/>
      <w:kern w:val="2"/>
      <w:sz w:val="52"/>
      <w:szCs w:val="52"/>
    </w:rPr>
  </w:style>
  <w:style w:type="paragraph" w:styleId="Caption">
    <w:name w:val="caption"/>
    <w:basedOn w:val="Normal"/>
    <w:next w:val="Normal"/>
    <w:uiPriority w:val="35"/>
    <w:semiHidden/>
    <w:unhideWhenUsed/>
    <w:qFormat/>
    <w:rsid w:val="007109c0"/>
    <w:pPr>
      <w:spacing w:lineRule="auto" w:line="240"/>
    </w:pPr>
    <w:rPr>
      <w:b/>
      <w:bCs/>
      <w:color w:val="4F81BD" w:themeColor="accent1"/>
      <w:sz w:val="18"/>
      <w:szCs w:val="18"/>
    </w:rPr>
  </w:style>
  <w:style w:type="paragraph" w:styleId="Style21">
    <w:name w:val="Обычный (веб)"/>
    <w:basedOn w:val="Normal"/>
    <w:qFormat/>
    <w:pPr>
      <w:spacing w:before="280" w:after="280"/>
    </w:pPr>
    <w:rPr/>
  </w:style>
  <w:style w:type="numbering" w:styleId="WW8Num2">
    <w:name w:val="WW8Num2"/>
    <w:qFormat/>
  </w:style>
  <w:style w:type="numbering" w:styleId="WW8Num5">
    <w:name w:val="WW8Num5"/>
    <w:qFormat/>
  </w:style>
  <w:style w:type="numbering" w:styleId="WW8Num6">
    <w:name w:val="WW8Num6"/>
    <w:qFormat/>
  </w:style>
  <w:style w:type="numbering" w:styleId="WW8Num11">
    <w:name w:val="WW8Num11"/>
    <w:qFormat/>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TotalTime>
  <Application>LibreOffice/6.4.7.2$Linux_X86_64 LibreOffice_project/40$Build-2</Application>
  <Pages>20</Pages>
  <Words>2506</Words>
  <Characters>16097</Characters>
  <CharactersWithSpaces>18224</CharactersWithSpaces>
  <Paragraphs>469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2025-04-08T08:11:32Z</dcterms:modified>
  <cp:revision>1</cp:revision>
  <dc:subject/>
  <dc:title/>
</cp:coreProperties>
</file>